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Look w:val="04A0"/>
      </w:tblPr>
      <w:tblGrid>
        <w:gridCol w:w="5246"/>
        <w:gridCol w:w="4394"/>
      </w:tblGrid>
      <w:tr w:rsidR="0056217F" w:rsidRPr="008F26DA" w:rsidTr="00EF3DC5">
        <w:tc>
          <w:tcPr>
            <w:tcW w:w="5246" w:type="dxa"/>
          </w:tcPr>
          <w:p w:rsidR="0056217F" w:rsidRPr="008F26DA" w:rsidRDefault="0056217F" w:rsidP="00702C71">
            <w:pPr>
              <w:spacing w:after="0" w:line="240" w:lineRule="auto"/>
              <w:ind w:right="459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F26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СОГЛАСОВАНО</w:t>
            </w:r>
          </w:p>
          <w:p w:rsidR="0056217F" w:rsidRPr="008F26DA" w:rsidRDefault="0056217F" w:rsidP="00702C71">
            <w:pPr>
              <w:spacing w:after="0" w:line="240" w:lineRule="auto"/>
              <w:ind w:right="45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Совета Учреждения</w:t>
            </w:r>
          </w:p>
          <w:p w:rsidR="0056217F" w:rsidRPr="008F26DA" w:rsidRDefault="0056217F" w:rsidP="00702C71">
            <w:pPr>
              <w:spacing w:after="0" w:line="240" w:lineRule="auto"/>
              <w:ind w:right="45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6217F" w:rsidRPr="008F26DA" w:rsidRDefault="0056217F" w:rsidP="00702C71">
            <w:pPr>
              <w:spacing w:after="0" w:line="240" w:lineRule="auto"/>
              <w:ind w:right="45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>________________     Е. Г. Быкова</w:t>
            </w:r>
          </w:p>
          <w:p w:rsidR="0056217F" w:rsidRPr="008F26DA" w:rsidRDefault="0056217F" w:rsidP="00702C71">
            <w:pPr>
              <w:spacing w:after="0" w:line="240" w:lineRule="auto"/>
              <w:ind w:right="45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="00672A5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11</w:t>
            </w: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  <w:r w:rsidR="00672A5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       мая</w:t>
            </w:r>
            <w:r w:rsidR="00672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2020</w:t>
            </w: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</w:t>
            </w:r>
          </w:p>
          <w:p w:rsidR="0056217F" w:rsidRPr="008F26DA" w:rsidRDefault="0056217F" w:rsidP="00702C71">
            <w:pPr>
              <w:spacing w:after="0" w:line="240" w:lineRule="auto"/>
              <w:ind w:right="45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>Протокол № _</w:t>
            </w:r>
            <w:r w:rsidR="00672A5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bookmarkStart w:id="0" w:name="_GoBack"/>
            <w:bookmarkEnd w:id="0"/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>_____</w:t>
            </w:r>
          </w:p>
        </w:tc>
        <w:tc>
          <w:tcPr>
            <w:tcW w:w="4394" w:type="dxa"/>
          </w:tcPr>
          <w:p w:rsidR="0056217F" w:rsidRPr="008F26DA" w:rsidRDefault="0056217F" w:rsidP="00702C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F26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УТВЕРЖДАЮ</w:t>
            </w:r>
          </w:p>
          <w:p w:rsidR="0056217F" w:rsidRPr="008F26DA" w:rsidRDefault="0056217F" w:rsidP="00702C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>Директор БОУ г. Омска «Средняя общеобразовательная школа № 56 с углубленным изучением отдельных предметов»</w:t>
            </w:r>
          </w:p>
          <w:p w:rsidR="0056217F" w:rsidRPr="008F26DA" w:rsidRDefault="0056217F" w:rsidP="00702C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6217F" w:rsidRPr="008F26DA" w:rsidRDefault="0056217F" w:rsidP="00702C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______________ И. Ю. </w:t>
            </w:r>
            <w:proofErr w:type="spellStart"/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>Ходзицкая</w:t>
            </w:r>
            <w:proofErr w:type="spellEnd"/>
          </w:p>
          <w:p w:rsidR="0056217F" w:rsidRPr="008F26DA" w:rsidRDefault="0056217F" w:rsidP="00702C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="00672A5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1</w:t>
            </w:r>
            <w:r w:rsidR="00672A57" w:rsidRPr="00672A5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2</w:t>
            </w: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 </w:t>
            </w:r>
            <w:r w:rsidR="00672A5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       мая</w:t>
            </w:r>
            <w:r w:rsidR="00672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2020</w:t>
            </w: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</w:t>
            </w:r>
          </w:p>
          <w:p w:rsidR="0056217F" w:rsidRPr="008F26DA" w:rsidRDefault="0056217F" w:rsidP="00702C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26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Приказ № </w:t>
            </w:r>
            <w:r w:rsidR="00672A5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 55</w:t>
            </w:r>
            <w:r w:rsidR="0021299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-О</w:t>
            </w:r>
            <w:r w:rsidR="0021299C" w:rsidRPr="0021299C">
              <w:rPr>
                <w:rFonts w:ascii="Times New Roman" w:hAnsi="Times New Roman"/>
                <w:color w:val="FFFFFF" w:themeColor="background1"/>
                <w:sz w:val="26"/>
                <w:szCs w:val="26"/>
                <w:u w:val="single"/>
              </w:rPr>
              <w:t>.</w:t>
            </w:r>
          </w:p>
          <w:p w:rsidR="0056217F" w:rsidRPr="008F26DA" w:rsidRDefault="0056217F" w:rsidP="00702C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6217F" w:rsidRPr="008F26DA" w:rsidRDefault="0056217F" w:rsidP="00702C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A27ED" w:rsidRDefault="005A27ED" w:rsidP="00AE007A">
      <w:pPr>
        <w:tabs>
          <w:tab w:val="left" w:pos="1276"/>
        </w:tabs>
        <w:spacing w:after="0" w:line="240" w:lineRule="auto"/>
        <w:contextualSpacing/>
        <w:jc w:val="center"/>
        <w:rPr>
          <w:rStyle w:val="1"/>
          <w:bCs w:val="0"/>
          <w:sz w:val="28"/>
        </w:rPr>
      </w:pPr>
      <w:bookmarkStart w:id="1" w:name="bookmark0"/>
      <w:r w:rsidRPr="0056217F">
        <w:rPr>
          <w:rStyle w:val="1"/>
          <w:bCs w:val="0"/>
          <w:sz w:val="28"/>
        </w:rPr>
        <w:t>Положение об индивидуальном проекте</w:t>
      </w:r>
      <w:bookmarkEnd w:id="1"/>
    </w:p>
    <w:p w:rsidR="00543607" w:rsidRPr="0056217F" w:rsidRDefault="00543607" w:rsidP="00AE007A">
      <w:pPr>
        <w:tabs>
          <w:tab w:val="left" w:pos="1276"/>
        </w:tabs>
        <w:spacing w:after="0" w:line="240" w:lineRule="auto"/>
        <w:contextualSpacing/>
        <w:jc w:val="center"/>
        <w:rPr>
          <w:rStyle w:val="1"/>
          <w:bCs w:val="0"/>
          <w:sz w:val="28"/>
        </w:rPr>
      </w:pPr>
      <w:r>
        <w:rPr>
          <w:rStyle w:val="1"/>
          <w:bCs w:val="0"/>
          <w:sz w:val="28"/>
        </w:rPr>
        <w:t>на уровне среднего общего образования</w:t>
      </w:r>
    </w:p>
    <w:p w:rsidR="00AE007A" w:rsidRPr="0056217F" w:rsidRDefault="00AE007A" w:rsidP="00AE007A">
      <w:pPr>
        <w:tabs>
          <w:tab w:val="left" w:pos="1276"/>
        </w:tabs>
        <w:spacing w:after="0" w:line="240" w:lineRule="auto"/>
        <w:contextualSpacing/>
        <w:jc w:val="center"/>
        <w:rPr>
          <w:rStyle w:val="1"/>
          <w:bCs w:val="0"/>
          <w:sz w:val="28"/>
        </w:rPr>
      </w:pPr>
      <w:r w:rsidRPr="0056217F">
        <w:rPr>
          <w:rStyle w:val="1"/>
          <w:bCs w:val="0"/>
          <w:sz w:val="28"/>
        </w:rPr>
        <w:t>бюджетного общеобразовательного учреждения</w:t>
      </w:r>
      <w:r w:rsidR="0056217F" w:rsidRPr="0056217F">
        <w:rPr>
          <w:rStyle w:val="1"/>
          <w:bCs w:val="0"/>
          <w:sz w:val="28"/>
        </w:rPr>
        <w:t xml:space="preserve"> города Омска</w:t>
      </w:r>
    </w:p>
    <w:p w:rsidR="00AE007A" w:rsidRPr="0056217F" w:rsidRDefault="0056217F" w:rsidP="00AE007A">
      <w:pPr>
        <w:tabs>
          <w:tab w:val="left" w:pos="1276"/>
        </w:tabs>
        <w:spacing w:after="0" w:line="240" w:lineRule="auto"/>
        <w:contextualSpacing/>
        <w:jc w:val="center"/>
        <w:rPr>
          <w:rStyle w:val="1"/>
          <w:bCs w:val="0"/>
          <w:sz w:val="28"/>
        </w:rPr>
      </w:pPr>
      <w:r w:rsidRPr="0056217F">
        <w:rPr>
          <w:rStyle w:val="1"/>
          <w:bCs w:val="0"/>
          <w:sz w:val="28"/>
        </w:rPr>
        <w:t>«С</w:t>
      </w:r>
      <w:r w:rsidR="00AE007A" w:rsidRPr="0056217F">
        <w:rPr>
          <w:rStyle w:val="1"/>
          <w:bCs w:val="0"/>
          <w:sz w:val="28"/>
        </w:rPr>
        <w:t xml:space="preserve">редняя общеобразовательная школа </w:t>
      </w:r>
      <w:r w:rsidRPr="0056217F">
        <w:rPr>
          <w:rStyle w:val="1"/>
          <w:bCs w:val="0"/>
          <w:sz w:val="28"/>
        </w:rPr>
        <w:t>56 с углубленным изучением отдельных предметов»</w:t>
      </w:r>
    </w:p>
    <w:p w:rsidR="00AE007A" w:rsidRPr="0056217F" w:rsidRDefault="00AE007A" w:rsidP="00AB2155">
      <w:pPr>
        <w:pStyle w:val="20"/>
        <w:shd w:val="clear" w:color="auto" w:fill="auto"/>
        <w:tabs>
          <w:tab w:val="left" w:pos="4871"/>
        </w:tabs>
        <w:spacing w:before="0" w:after="0" w:line="210" w:lineRule="exact"/>
        <w:ind w:firstLine="0"/>
        <w:jc w:val="left"/>
        <w:rPr>
          <w:rStyle w:val="2"/>
          <w:b/>
          <w:bCs/>
          <w:sz w:val="24"/>
          <w:szCs w:val="24"/>
        </w:rPr>
      </w:pPr>
      <w:bookmarkStart w:id="2" w:name="bookmark1"/>
    </w:p>
    <w:p w:rsidR="00AB2155" w:rsidRPr="0056217F" w:rsidRDefault="00AB2155" w:rsidP="0056217F">
      <w:pPr>
        <w:pStyle w:val="20"/>
        <w:shd w:val="clear" w:color="auto" w:fill="auto"/>
        <w:tabs>
          <w:tab w:val="left" w:pos="4871"/>
        </w:tabs>
        <w:spacing w:before="0" w:after="0" w:line="210" w:lineRule="exact"/>
        <w:ind w:firstLine="567"/>
        <w:jc w:val="left"/>
        <w:rPr>
          <w:rStyle w:val="2"/>
          <w:b/>
          <w:bCs/>
          <w:sz w:val="24"/>
          <w:szCs w:val="24"/>
        </w:rPr>
      </w:pPr>
      <w:r w:rsidRPr="0056217F">
        <w:rPr>
          <w:rStyle w:val="2"/>
          <w:b/>
          <w:bCs/>
          <w:sz w:val="24"/>
          <w:szCs w:val="24"/>
        </w:rPr>
        <w:t>1. Общие положения</w:t>
      </w:r>
      <w:bookmarkEnd w:id="2"/>
    </w:p>
    <w:p w:rsidR="00AB2155" w:rsidRPr="0056217F" w:rsidRDefault="00AB2155" w:rsidP="0056217F">
      <w:pPr>
        <w:pStyle w:val="20"/>
        <w:shd w:val="clear" w:color="auto" w:fill="auto"/>
        <w:tabs>
          <w:tab w:val="left" w:pos="4871"/>
        </w:tabs>
        <w:spacing w:before="0" w:after="0" w:line="210" w:lineRule="exact"/>
        <w:ind w:firstLine="567"/>
        <w:jc w:val="center"/>
        <w:rPr>
          <w:sz w:val="24"/>
          <w:szCs w:val="24"/>
        </w:rPr>
      </w:pPr>
    </w:p>
    <w:p w:rsidR="00AB2155" w:rsidRPr="0056217F" w:rsidRDefault="00AB2155" w:rsidP="001675B2">
      <w:pPr>
        <w:pStyle w:val="a3"/>
        <w:shd w:val="clear" w:color="auto" w:fill="auto"/>
        <w:spacing w:before="0" w:after="0" w:line="276" w:lineRule="auto"/>
        <w:ind w:right="278" w:firstLine="567"/>
        <w:contextualSpacing/>
        <w:rPr>
          <w:rStyle w:val="11"/>
          <w:b/>
          <w:sz w:val="24"/>
        </w:rPr>
      </w:pPr>
      <w:r w:rsidRPr="0056217F">
        <w:rPr>
          <w:rStyle w:val="11"/>
          <w:sz w:val="24"/>
        </w:rPr>
        <w:t xml:space="preserve">1.1. Настоящее положение регламентирует процедуру итоговой оценки достижения метапредметных результатов образования в соответствии с требованиями Федеральных государственных образовательных стандартов среднего общего образования (далее ФГОС </w:t>
      </w:r>
      <w:r w:rsidR="00B4172B" w:rsidRPr="0056217F">
        <w:rPr>
          <w:rStyle w:val="11"/>
          <w:sz w:val="24"/>
        </w:rPr>
        <w:t>С</w:t>
      </w:r>
      <w:r w:rsidRPr="0056217F">
        <w:rPr>
          <w:rStyle w:val="11"/>
          <w:sz w:val="24"/>
        </w:rPr>
        <w:t xml:space="preserve">ОО). Основной процедурой итоговой оценки достижения метапредметных результатов обучающихся является </w:t>
      </w:r>
      <w:r w:rsidRPr="0056217F">
        <w:rPr>
          <w:rStyle w:val="a7"/>
          <w:b w:val="0"/>
          <w:sz w:val="24"/>
        </w:rPr>
        <w:t>защита индивидуального итогового проекта</w:t>
      </w:r>
      <w:r w:rsidRPr="0056217F">
        <w:rPr>
          <w:rStyle w:val="11"/>
          <w:b/>
          <w:sz w:val="24"/>
        </w:rPr>
        <w:t>.</w:t>
      </w:r>
    </w:p>
    <w:p w:rsidR="00AB2155" w:rsidRPr="0056217F" w:rsidRDefault="00AB2155" w:rsidP="0056217F">
      <w:pPr>
        <w:pStyle w:val="a3"/>
        <w:shd w:val="clear" w:color="auto" w:fill="auto"/>
        <w:tabs>
          <w:tab w:val="left" w:pos="709"/>
        </w:tabs>
        <w:spacing w:before="0" w:after="0" w:line="276" w:lineRule="auto"/>
        <w:ind w:right="278" w:firstLine="567"/>
        <w:contextualSpacing/>
        <w:rPr>
          <w:sz w:val="24"/>
          <w:szCs w:val="24"/>
        </w:rPr>
      </w:pPr>
      <w:r w:rsidRPr="0056217F">
        <w:rPr>
          <w:sz w:val="24"/>
          <w:szCs w:val="24"/>
        </w:rPr>
        <w:t xml:space="preserve">1.2. </w:t>
      </w:r>
      <w:r w:rsidRPr="0056217F">
        <w:rPr>
          <w:rStyle w:val="11"/>
          <w:sz w:val="24"/>
          <w:szCs w:val="24"/>
        </w:rPr>
        <w:t>Нормативно-правовой базой для разработки настоящего положения является:</w:t>
      </w:r>
    </w:p>
    <w:p w:rsidR="00AB2155" w:rsidRPr="00AD61B2" w:rsidRDefault="00AB2155" w:rsidP="0056217F">
      <w:pPr>
        <w:pStyle w:val="a3"/>
        <w:numPr>
          <w:ilvl w:val="0"/>
          <w:numId w:val="3"/>
        </w:numPr>
        <w:shd w:val="clear" w:color="auto" w:fill="auto"/>
        <w:spacing w:before="0" w:after="0" w:line="276" w:lineRule="auto"/>
        <w:ind w:left="284" w:right="278" w:firstLine="567"/>
        <w:contextualSpacing/>
        <w:rPr>
          <w:rStyle w:val="11"/>
          <w:sz w:val="24"/>
          <w:szCs w:val="24"/>
          <w:shd w:val="clear" w:color="auto" w:fill="auto"/>
        </w:rPr>
      </w:pPr>
      <w:r w:rsidRPr="0056217F">
        <w:rPr>
          <w:rStyle w:val="11"/>
          <w:sz w:val="24"/>
          <w:szCs w:val="24"/>
        </w:rPr>
        <w:t>Федеральный закон «Об образовании в Российской Федерации» от 29.12.2012 года № 273-ФЗ;</w:t>
      </w:r>
    </w:p>
    <w:p w:rsidR="00AD61B2" w:rsidRPr="0056217F" w:rsidRDefault="00AD61B2" w:rsidP="0056217F">
      <w:pPr>
        <w:pStyle w:val="a3"/>
        <w:numPr>
          <w:ilvl w:val="0"/>
          <w:numId w:val="3"/>
        </w:numPr>
        <w:shd w:val="clear" w:color="auto" w:fill="auto"/>
        <w:spacing w:before="0" w:after="0" w:line="276" w:lineRule="auto"/>
        <w:ind w:left="284" w:right="278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образования»;</w:t>
      </w:r>
    </w:p>
    <w:p w:rsidR="00AB2155" w:rsidRPr="00AD61B2" w:rsidRDefault="00AB2155" w:rsidP="0056217F">
      <w:pPr>
        <w:pStyle w:val="a3"/>
        <w:numPr>
          <w:ilvl w:val="0"/>
          <w:numId w:val="3"/>
        </w:numPr>
        <w:shd w:val="clear" w:color="auto" w:fill="auto"/>
        <w:spacing w:before="0" w:after="0" w:line="276" w:lineRule="auto"/>
        <w:ind w:left="284" w:right="278" w:firstLine="567"/>
        <w:contextualSpacing/>
        <w:rPr>
          <w:rStyle w:val="11"/>
          <w:sz w:val="24"/>
          <w:szCs w:val="24"/>
          <w:shd w:val="clear" w:color="auto" w:fill="auto"/>
        </w:rPr>
      </w:pPr>
      <w:r w:rsidRPr="0056217F">
        <w:rPr>
          <w:rStyle w:val="11"/>
          <w:sz w:val="24"/>
          <w:szCs w:val="24"/>
        </w:rPr>
        <w:t xml:space="preserve">Федеральный государственный образовательный стандарт среднего общего образования (Приказ </w:t>
      </w:r>
      <w:proofErr w:type="spellStart"/>
      <w:r w:rsidRPr="0056217F">
        <w:rPr>
          <w:rStyle w:val="11"/>
          <w:sz w:val="24"/>
          <w:szCs w:val="24"/>
        </w:rPr>
        <w:t>МОиН</w:t>
      </w:r>
      <w:proofErr w:type="spellEnd"/>
      <w:r w:rsidRPr="0056217F">
        <w:rPr>
          <w:rStyle w:val="11"/>
          <w:sz w:val="24"/>
          <w:szCs w:val="24"/>
        </w:rPr>
        <w:t xml:space="preserve"> РФ от 17 мая 2012 года № 413 с изменениями и</w:t>
      </w:r>
      <w:r w:rsidR="002C5BAF" w:rsidRPr="0056217F">
        <w:rPr>
          <w:rStyle w:val="11"/>
          <w:sz w:val="24"/>
          <w:szCs w:val="24"/>
        </w:rPr>
        <w:t xml:space="preserve"> дополнениями от 29.12.2014 г. и</w:t>
      </w:r>
      <w:r w:rsidRPr="0056217F">
        <w:rPr>
          <w:rStyle w:val="11"/>
          <w:sz w:val="24"/>
          <w:szCs w:val="24"/>
        </w:rPr>
        <w:t xml:space="preserve"> 31.12.2015г.);</w:t>
      </w:r>
    </w:p>
    <w:p w:rsidR="00AD61B2" w:rsidRPr="0056217F" w:rsidRDefault="00AD61B2" w:rsidP="0056217F">
      <w:pPr>
        <w:pStyle w:val="a3"/>
        <w:numPr>
          <w:ilvl w:val="0"/>
          <w:numId w:val="3"/>
        </w:numPr>
        <w:shd w:val="clear" w:color="auto" w:fill="auto"/>
        <w:spacing w:before="0" w:after="0" w:line="276" w:lineRule="auto"/>
        <w:ind w:left="284" w:right="278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Приказ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B2155" w:rsidRPr="0056217F" w:rsidRDefault="00AB2155" w:rsidP="0056217F">
      <w:pPr>
        <w:pStyle w:val="a3"/>
        <w:numPr>
          <w:ilvl w:val="0"/>
          <w:numId w:val="3"/>
        </w:numPr>
        <w:shd w:val="clear" w:color="auto" w:fill="auto"/>
        <w:spacing w:before="0" w:after="0" w:line="276" w:lineRule="auto"/>
        <w:ind w:left="284" w:right="278" w:firstLine="567"/>
        <w:contextualSpacing/>
        <w:rPr>
          <w:sz w:val="24"/>
          <w:szCs w:val="24"/>
        </w:rPr>
      </w:pPr>
      <w:r w:rsidRPr="0056217F">
        <w:rPr>
          <w:rStyle w:val="11"/>
          <w:sz w:val="24"/>
          <w:szCs w:val="24"/>
        </w:rPr>
        <w:t xml:space="preserve">Основная образовательная программа </w:t>
      </w:r>
      <w:r w:rsidR="0056217F" w:rsidRPr="0056217F">
        <w:rPr>
          <w:rStyle w:val="11"/>
          <w:sz w:val="24"/>
          <w:szCs w:val="24"/>
        </w:rPr>
        <w:t xml:space="preserve">среднего общего образования </w:t>
      </w:r>
      <w:r w:rsidRPr="0056217F">
        <w:rPr>
          <w:rStyle w:val="11"/>
          <w:sz w:val="24"/>
          <w:szCs w:val="24"/>
        </w:rPr>
        <w:t xml:space="preserve">БОУ </w:t>
      </w:r>
      <w:r w:rsidR="0056217F" w:rsidRPr="0056217F">
        <w:rPr>
          <w:rStyle w:val="11"/>
          <w:sz w:val="24"/>
          <w:szCs w:val="24"/>
        </w:rPr>
        <w:t>г.Омска «</w:t>
      </w:r>
      <w:r w:rsidRPr="0056217F">
        <w:rPr>
          <w:rStyle w:val="11"/>
          <w:sz w:val="24"/>
          <w:szCs w:val="24"/>
        </w:rPr>
        <w:t>С</w:t>
      </w:r>
      <w:r w:rsidR="0056217F" w:rsidRPr="0056217F">
        <w:rPr>
          <w:rStyle w:val="11"/>
          <w:sz w:val="24"/>
          <w:szCs w:val="24"/>
        </w:rPr>
        <w:t>редняя общеобразовательная школа № 56 с углубленным изучением отдельных предметов»</w:t>
      </w:r>
      <w:r w:rsidRPr="0056217F">
        <w:rPr>
          <w:rStyle w:val="11"/>
          <w:sz w:val="24"/>
          <w:szCs w:val="24"/>
        </w:rPr>
        <w:t>.</w:t>
      </w:r>
    </w:p>
    <w:p w:rsidR="00AB2155" w:rsidRPr="0056217F" w:rsidRDefault="00874C04" w:rsidP="0056217F">
      <w:pPr>
        <w:pStyle w:val="a3"/>
        <w:shd w:val="clear" w:color="auto" w:fill="auto"/>
        <w:spacing w:before="0" w:after="0" w:line="276" w:lineRule="auto"/>
        <w:ind w:left="-76" w:right="280" w:firstLine="567"/>
        <w:contextualSpacing/>
        <w:rPr>
          <w:sz w:val="24"/>
          <w:szCs w:val="24"/>
        </w:rPr>
      </w:pPr>
      <w:r w:rsidRPr="0056217F">
        <w:rPr>
          <w:rStyle w:val="11"/>
          <w:sz w:val="24"/>
          <w:szCs w:val="24"/>
          <w:shd w:val="clear" w:color="auto" w:fill="auto"/>
        </w:rPr>
        <w:t xml:space="preserve">1.3. </w:t>
      </w:r>
      <w:r w:rsidR="00AB2155" w:rsidRPr="0056217F">
        <w:rPr>
          <w:rStyle w:val="11"/>
          <w:sz w:val="24"/>
          <w:szCs w:val="24"/>
        </w:rPr>
        <w:t xml:space="preserve">Настоящее Положение является локальным актом </w:t>
      </w:r>
      <w:r w:rsidR="0056217F" w:rsidRPr="0056217F">
        <w:rPr>
          <w:rStyle w:val="11"/>
          <w:sz w:val="24"/>
          <w:szCs w:val="24"/>
        </w:rPr>
        <w:t>БОУ г. Омска «Средняя общеобразовательная школа № 56 с углубленным изучением отдельных предметов»</w:t>
      </w:r>
      <w:r w:rsidR="00AB2155" w:rsidRPr="0056217F">
        <w:rPr>
          <w:rStyle w:val="11"/>
          <w:sz w:val="24"/>
          <w:szCs w:val="24"/>
        </w:rPr>
        <w:t xml:space="preserve"> и определяет принципы и особенности индивидуального проекта в условиях реализации ФГОС СОО:</w:t>
      </w:r>
    </w:p>
    <w:p w:rsidR="00AB2155" w:rsidRPr="001675B2" w:rsidRDefault="00AB2155" w:rsidP="001675B2">
      <w:pPr>
        <w:pStyle w:val="a3"/>
        <w:numPr>
          <w:ilvl w:val="0"/>
          <w:numId w:val="4"/>
        </w:numPr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1675B2">
        <w:rPr>
          <w:rStyle w:val="11"/>
          <w:sz w:val="24"/>
          <w:szCs w:val="24"/>
        </w:rPr>
        <w:t xml:space="preserve"> место индивидуального проекта в образовательном процессе </w:t>
      </w:r>
      <w:r w:rsidR="00AE007A" w:rsidRPr="001675B2">
        <w:rPr>
          <w:rStyle w:val="11"/>
          <w:sz w:val="24"/>
          <w:szCs w:val="24"/>
        </w:rPr>
        <w:t>школы</w:t>
      </w:r>
      <w:r w:rsidR="00874C04" w:rsidRPr="001675B2">
        <w:rPr>
          <w:rStyle w:val="11"/>
          <w:sz w:val="24"/>
          <w:szCs w:val="24"/>
        </w:rPr>
        <w:t>;</w:t>
      </w:r>
    </w:p>
    <w:p w:rsidR="00AB2155" w:rsidRPr="001675B2" w:rsidRDefault="00AB2155" w:rsidP="001675B2">
      <w:pPr>
        <w:pStyle w:val="a3"/>
        <w:numPr>
          <w:ilvl w:val="0"/>
          <w:numId w:val="4"/>
        </w:numPr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1675B2">
        <w:rPr>
          <w:rStyle w:val="11"/>
          <w:sz w:val="24"/>
          <w:szCs w:val="24"/>
        </w:rPr>
        <w:t xml:space="preserve"> форма индивидуального</w:t>
      </w:r>
      <w:r w:rsidR="00874C04" w:rsidRPr="001675B2">
        <w:rPr>
          <w:rStyle w:val="11"/>
          <w:sz w:val="24"/>
          <w:szCs w:val="24"/>
        </w:rPr>
        <w:t xml:space="preserve"> проекта;</w:t>
      </w:r>
    </w:p>
    <w:p w:rsidR="00AB2155" w:rsidRPr="001675B2" w:rsidRDefault="00AB2155" w:rsidP="001675B2">
      <w:pPr>
        <w:pStyle w:val="a3"/>
        <w:numPr>
          <w:ilvl w:val="0"/>
          <w:numId w:val="4"/>
        </w:numPr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1675B2">
        <w:rPr>
          <w:rStyle w:val="11"/>
          <w:sz w:val="24"/>
          <w:szCs w:val="24"/>
        </w:rPr>
        <w:t xml:space="preserve"> основы организации раб</w:t>
      </w:r>
      <w:r w:rsidR="00874C04" w:rsidRPr="001675B2">
        <w:rPr>
          <w:rStyle w:val="11"/>
          <w:sz w:val="24"/>
          <w:szCs w:val="24"/>
        </w:rPr>
        <w:t>оты над индивидуальным проектом;</w:t>
      </w:r>
    </w:p>
    <w:p w:rsidR="00AB2155" w:rsidRPr="001675B2" w:rsidRDefault="00AB2155" w:rsidP="001675B2">
      <w:pPr>
        <w:pStyle w:val="a3"/>
        <w:numPr>
          <w:ilvl w:val="0"/>
          <w:numId w:val="4"/>
        </w:numPr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1675B2">
        <w:rPr>
          <w:rStyle w:val="11"/>
          <w:sz w:val="24"/>
          <w:szCs w:val="24"/>
        </w:rPr>
        <w:lastRenderedPageBreak/>
        <w:t xml:space="preserve"> особенности оце</w:t>
      </w:r>
      <w:r w:rsidR="00874C04" w:rsidRPr="001675B2">
        <w:rPr>
          <w:rStyle w:val="11"/>
          <w:sz w:val="24"/>
          <w:szCs w:val="24"/>
        </w:rPr>
        <w:t>нивания индивидуального проекта;</w:t>
      </w:r>
    </w:p>
    <w:p w:rsidR="00AB2155" w:rsidRPr="001675B2" w:rsidRDefault="00AB2155" w:rsidP="001675B2">
      <w:pPr>
        <w:pStyle w:val="a3"/>
        <w:numPr>
          <w:ilvl w:val="0"/>
          <w:numId w:val="4"/>
        </w:numPr>
        <w:shd w:val="clear" w:color="auto" w:fill="auto"/>
        <w:spacing w:before="0" w:after="0" w:line="276" w:lineRule="auto"/>
        <w:ind w:firstLine="567"/>
        <w:rPr>
          <w:rStyle w:val="11"/>
          <w:sz w:val="24"/>
          <w:szCs w:val="24"/>
          <w:shd w:val="clear" w:color="auto" w:fill="auto"/>
        </w:rPr>
      </w:pPr>
      <w:r w:rsidRPr="001675B2">
        <w:rPr>
          <w:rStyle w:val="11"/>
          <w:sz w:val="24"/>
          <w:szCs w:val="24"/>
        </w:rPr>
        <w:t xml:space="preserve"> перечень и порядок оформления проектной документации.</w:t>
      </w:r>
    </w:p>
    <w:p w:rsidR="00874C04" w:rsidRPr="001675B2" w:rsidRDefault="00874C04" w:rsidP="0056217F">
      <w:pPr>
        <w:pStyle w:val="a3"/>
        <w:shd w:val="clear" w:color="auto" w:fill="auto"/>
        <w:tabs>
          <w:tab w:val="left" w:pos="486"/>
        </w:tabs>
        <w:spacing w:before="0" w:after="300"/>
        <w:ind w:left="20" w:right="20" w:firstLine="567"/>
        <w:rPr>
          <w:rStyle w:val="11"/>
          <w:sz w:val="24"/>
          <w:szCs w:val="24"/>
        </w:rPr>
      </w:pPr>
      <w:r w:rsidRPr="001675B2">
        <w:rPr>
          <w:sz w:val="24"/>
          <w:szCs w:val="24"/>
        </w:rPr>
        <w:t xml:space="preserve">1.4. </w:t>
      </w:r>
      <w:r w:rsidRPr="001675B2">
        <w:rPr>
          <w:rStyle w:val="11"/>
          <w:sz w:val="24"/>
          <w:szCs w:val="24"/>
        </w:rPr>
        <w:t xml:space="preserve">Настоящее Положение утверждается Советом </w:t>
      </w:r>
      <w:r w:rsidR="00AE007A" w:rsidRPr="001675B2">
        <w:rPr>
          <w:rStyle w:val="11"/>
          <w:sz w:val="24"/>
          <w:szCs w:val="24"/>
        </w:rPr>
        <w:t>школы</w:t>
      </w:r>
      <w:r w:rsidRPr="001675B2">
        <w:rPr>
          <w:rStyle w:val="11"/>
          <w:sz w:val="24"/>
          <w:szCs w:val="24"/>
        </w:rPr>
        <w:t>, имеющим право вносить в него изменения и дополнения.</w:t>
      </w:r>
    </w:p>
    <w:p w:rsidR="00874C04" w:rsidRPr="001675B2" w:rsidRDefault="00874C04" w:rsidP="0056217F">
      <w:pPr>
        <w:pStyle w:val="20"/>
        <w:shd w:val="clear" w:color="auto" w:fill="auto"/>
        <w:tabs>
          <w:tab w:val="left" w:pos="1680"/>
        </w:tabs>
        <w:spacing w:before="0" w:after="0" w:line="276" w:lineRule="auto"/>
        <w:ind w:firstLine="567"/>
        <w:contextualSpacing/>
        <w:jc w:val="left"/>
        <w:rPr>
          <w:rStyle w:val="2"/>
          <w:b/>
          <w:bCs/>
          <w:sz w:val="24"/>
          <w:szCs w:val="24"/>
        </w:rPr>
      </w:pPr>
      <w:bookmarkStart w:id="3" w:name="bookmark2"/>
      <w:r w:rsidRPr="001675B2">
        <w:rPr>
          <w:rStyle w:val="2"/>
          <w:b/>
          <w:bCs/>
          <w:sz w:val="24"/>
          <w:szCs w:val="24"/>
        </w:rPr>
        <w:t xml:space="preserve">2. Цели и задачи реализации индивидуального проекта в </w:t>
      </w:r>
      <w:bookmarkEnd w:id="3"/>
      <w:r w:rsidR="00AE007A" w:rsidRPr="001675B2">
        <w:rPr>
          <w:rStyle w:val="2"/>
          <w:b/>
          <w:bCs/>
          <w:sz w:val="24"/>
          <w:szCs w:val="24"/>
        </w:rPr>
        <w:t>школе</w:t>
      </w:r>
    </w:p>
    <w:p w:rsidR="00874C04" w:rsidRPr="00A04FA3" w:rsidRDefault="00874C04" w:rsidP="0056217F">
      <w:pPr>
        <w:pStyle w:val="20"/>
        <w:shd w:val="clear" w:color="auto" w:fill="auto"/>
        <w:tabs>
          <w:tab w:val="left" w:pos="1680"/>
        </w:tabs>
        <w:spacing w:before="0" w:after="0" w:line="276" w:lineRule="auto"/>
        <w:ind w:firstLine="567"/>
        <w:contextualSpacing/>
        <w:jc w:val="left"/>
        <w:rPr>
          <w:color w:val="FF0000"/>
          <w:sz w:val="16"/>
          <w:szCs w:val="16"/>
        </w:rPr>
      </w:pPr>
    </w:p>
    <w:p w:rsidR="00176E54" w:rsidRDefault="00874C04" w:rsidP="0056217F">
      <w:pPr>
        <w:pStyle w:val="a3"/>
        <w:shd w:val="clear" w:color="auto" w:fill="auto"/>
        <w:spacing w:before="0" w:after="0" w:line="276" w:lineRule="auto"/>
        <w:ind w:right="20" w:firstLine="567"/>
        <w:contextualSpacing/>
        <w:rPr>
          <w:bCs/>
          <w:sz w:val="24"/>
          <w:szCs w:val="24"/>
          <w:shd w:val="clear" w:color="auto" w:fill="FFFFFF"/>
        </w:rPr>
      </w:pPr>
      <w:r w:rsidRPr="00176E54">
        <w:rPr>
          <w:rStyle w:val="11"/>
          <w:b/>
          <w:sz w:val="24"/>
          <w:szCs w:val="24"/>
        </w:rPr>
        <w:t>2.1.</w:t>
      </w:r>
      <w:r w:rsidRPr="000B6E0A">
        <w:rPr>
          <w:rStyle w:val="11"/>
          <w:b/>
          <w:sz w:val="24"/>
          <w:szCs w:val="24"/>
        </w:rPr>
        <w:t>Цель:</w:t>
      </w:r>
      <w:r w:rsidR="00176E54">
        <w:rPr>
          <w:sz w:val="24"/>
          <w:szCs w:val="24"/>
          <w:shd w:val="clear" w:color="auto" w:fill="FFFFFF"/>
        </w:rPr>
        <w:t>ф</w:t>
      </w:r>
      <w:r w:rsidR="00176E54" w:rsidRPr="00176E54">
        <w:rPr>
          <w:sz w:val="24"/>
          <w:szCs w:val="24"/>
          <w:shd w:val="clear" w:color="auto" w:fill="FFFFFF"/>
        </w:rPr>
        <w:t>ормирование у старшеклассников компетенций (</w:t>
      </w:r>
      <w:r w:rsidR="00176E54" w:rsidRPr="00176E54">
        <w:rPr>
          <w:bCs/>
          <w:sz w:val="24"/>
          <w:szCs w:val="24"/>
          <w:shd w:val="clear" w:color="auto" w:fill="FFFFFF"/>
        </w:rPr>
        <w:t>коммуникация, кооперация, критическое мышление, креативность, личная и командная ответственность</w:t>
      </w:r>
      <w:r w:rsidR="00176E54" w:rsidRPr="00176E54">
        <w:rPr>
          <w:sz w:val="24"/>
          <w:szCs w:val="24"/>
          <w:shd w:val="clear" w:color="auto" w:fill="FFFFFF"/>
        </w:rPr>
        <w:t xml:space="preserve">), необходимых для профессионального самоопределения в сфере современного образования </w:t>
      </w:r>
      <w:r w:rsidR="00176E54" w:rsidRPr="00176E54">
        <w:rPr>
          <w:bCs/>
          <w:sz w:val="24"/>
          <w:szCs w:val="24"/>
          <w:shd w:val="clear" w:color="auto" w:fill="FFFFFF"/>
        </w:rPr>
        <w:t>посредством активного проектирования.</w:t>
      </w:r>
    </w:p>
    <w:p w:rsidR="00176E54" w:rsidRDefault="00176E54" w:rsidP="00176E54">
      <w:pPr>
        <w:pStyle w:val="a3"/>
        <w:shd w:val="clear" w:color="auto" w:fill="auto"/>
        <w:spacing w:before="0" w:after="0" w:line="276" w:lineRule="auto"/>
        <w:ind w:right="20" w:firstLine="567"/>
        <w:contextualSpacing/>
        <w:rPr>
          <w:rStyle w:val="11"/>
          <w:b/>
          <w:sz w:val="24"/>
          <w:szCs w:val="24"/>
        </w:rPr>
      </w:pPr>
      <w:r w:rsidRPr="00176E54">
        <w:rPr>
          <w:b/>
          <w:sz w:val="24"/>
          <w:szCs w:val="24"/>
        </w:rPr>
        <w:t>2.2.</w:t>
      </w:r>
      <w:r w:rsidRPr="00CB040C">
        <w:rPr>
          <w:rStyle w:val="11"/>
          <w:b/>
          <w:sz w:val="24"/>
          <w:szCs w:val="24"/>
        </w:rPr>
        <w:t>Задачи:</w:t>
      </w:r>
    </w:p>
    <w:p w:rsidR="000B4571" w:rsidRPr="000B4571" w:rsidRDefault="000B4571" w:rsidP="000B4571">
      <w:pPr>
        <w:pStyle w:val="a3"/>
        <w:spacing w:line="276" w:lineRule="auto"/>
        <w:ind w:right="20" w:firstLine="567"/>
        <w:contextualSpacing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-</w:t>
      </w:r>
      <w:r>
        <w:rPr>
          <w:rStyle w:val="11"/>
          <w:rFonts w:eastAsiaTheme="minorEastAsia"/>
          <w:sz w:val="24"/>
          <w:szCs w:val="24"/>
        </w:rPr>
        <w:t xml:space="preserve">Знакомство обучающихся с </w:t>
      </w:r>
      <w:r w:rsidRPr="000B4571">
        <w:rPr>
          <w:rStyle w:val="11"/>
          <w:rFonts w:eastAsiaTheme="minorEastAsia"/>
          <w:sz w:val="24"/>
          <w:szCs w:val="24"/>
        </w:rPr>
        <w:t>форм</w:t>
      </w:r>
      <w:r>
        <w:rPr>
          <w:rStyle w:val="11"/>
          <w:rFonts w:eastAsiaTheme="minorEastAsia"/>
          <w:sz w:val="24"/>
          <w:szCs w:val="24"/>
        </w:rPr>
        <w:t>ами</w:t>
      </w:r>
      <w:r w:rsidRPr="000B4571">
        <w:rPr>
          <w:rStyle w:val="11"/>
          <w:rFonts w:eastAsiaTheme="minorEastAsia"/>
          <w:sz w:val="24"/>
          <w:szCs w:val="24"/>
        </w:rPr>
        <w:t xml:space="preserve"> акти</w:t>
      </w:r>
      <w:r>
        <w:rPr>
          <w:rStyle w:val="11"/>
          <w:rFonts w:eastAsiaTheme="minorEastAsia"/>
          <w:sz w:val="24"/>
          <w:szCs w:val="24"/>
        </w:rPr>
        <w:t>вного проектирования как способом</w:t>
      </w:r>
      <w:r w:rsidRPr="000B4571">
        <w:rPr>
          <w:rStyle w:val="11"/>
          <w:rFonts w:eastAsiaTheme="minorEastAsia"/>
          <w:sz w:val="24"/>
          <w:szCs w:val="24"/>
        </w:rPr>
        <w:t xml:space="preserve"> формирования  компетенций, необходимых для профессионального самоопределения в сфере современного образования;</w:t>
      </w:r>
    </w:p>
    <w:p w:rsidR="000B4571" w:rsidRPr="000B4571" w:rsidRDefault="000B4571" w:rsidP="000B4571">
      <w:pPr>
        <w:pStyle w:val="a3"/>
        <w:spacing w:line="276" w:lineRule="auto"/>
        <w:ind w:right="20" w:firstLine="567"/>
        <w:contextualSpacing/>
        <w:rPr>
          <w:rStyle w:val="11"/>
          <w:sz w:val="24"/>
          <w:szCs w:val="24"/>
        </w:rPr>
      </w:pPr>
      <w:r>
        <w:rPr>
          <w:rStyle w:val="11"/>
          <w:rFonts w:eastAsiaTheme="minorEastAsia"/>
          <w:sz w:val="24"/>
          <w:szCs w:val="24"/>
        </w:rPr>
        <w:t>-Освоение обучающимися</w:t>
      </w:r>
      <w:r w:rsidRPr="000B4571">
        <w:rPr>
          <w:rStyle w:val="11"/>
          <w:rFonts w:eastAsiaTheme="minorEastAsia"/>
          <w:sz w:val="24"/>
          <w:szCs w:val="24"/>
        </w:rPr>
        <w:t xml:space="preserve"> механизма активного проектирования с использование</w:t>
      </w:r>
      <w:r>
        <w:rPr>
          <w:rStyle w:val="11"/>
          <w:rFonts w:eastAsiaTheme="minorEastAsia"/>
          <w:sz w:val="24"/>
          <w:szCs w:val="24"/>
        </w:rPr>
        <w:t>м различных ресурсов;</w:t>
      </w:r>
    </w:p>
    <w:p w:rsidR="000B4571" w:rsidRPr="000B4571" w:rsidRDefault="000B4571" w:rsidP="000B4571">
      <w:pPr>
        <w:pStyle w:val="a3"/>
        <w:shd w:val="clear" w:color="auto" w:fill="auto"/>
        <w:spacing w:before="0" w:after="0" w:line="276" w:lineRule="auto"/>
        <w:ind w:right="20" w:firstLine="567"/>
        <w:contextualSpacing/>
        <w:rPr>
          <w:rStyle w:val="11"/>
          <w:b/>
          <w:sz w:val="24"/>
          <w:szCs w:val="24"/>
          <w:shd w:val="clear" w:color="auto" w:fill="auto"/>
        </w:rPr>
      </w:pPr>
      <w:r>
        <w:rPr>
          <w:rStyle w:val="11"/>
          <w:b/>
          <w:sz w:val="24"/>
          <w:szCs w:val="24"/>
        </w:rPr>
        <w:t>-</w:t>
      </w:r>
      <w:r>
        <w:rPr>
          <w:rStyle w:val="11"/>
          <w:sz w:val="24"/>
          <w:szCs w:val="24"/>
        </w:rPr>
        <w:t>Овладение обучающимися</w:t>
      </w:r>
      <w:r w:rsidRPr="00410065">
        <w:rPr>
          <w:rStyle w:val="11"/>
          <w:sz w:val="24"/>
          <w:szCs w:val="24"/>
        </w:rPr>
        <w:t xml:space="preserve"> умением </w:t>
      </w:r>
      <w:r>
        <w:rPr>
          <w:rStyle w:val="11"/>
          <w:sz w:val="24"/>
          <w:szCs w:val="24"/>
        </w:rPr>
        <w:t xml:space="preserve">на практическом уровне </w:t>
      </w:r>
      <w:r w:rsidRPr="00410065">
        <w:rPr>
          <w:rStyle w:val="11"/>
          <w:sz w:val="24"/>
          <w:szCs w:val="24"/>
        </w:rPr>
        <w:t xml:space="preserve">выбирать адекватные стоящей задаче средства, принимать решения, в том числе и в ситуациях неопределённости; в возможности развить способность к разработке нескольких вариантов решений, к поиску нестандартных решений, поиску и осуществлению наиболее </w:t>
      </w:r>
      <w:r w:rsidR="00250206">
        <w:rPr>
          <w:rStyle w:val="11"/>
          <w:sz w:val="24"/>
          <w:szCs w:val="24"/>
        </w:rPr>
        <w:t>оптимального</w:t>
      </w:r>
      <w:r w:rsidRPr="00410065">
        <w:rPr>
          <w:rStyle w:val="11"/>
          <w:sz w:val="24"/>
          <w:szCs w:val="24"/>
        </w:rPr>
        <w:t xml:space="preserve"> решения;</w:t>
      </w:r>
    </w:p>
    <w:p w:rsidR="000B4571" w:rsidRDefault="000B4571" w:rsidP="0056217F">
      <w:pPr>
        <w:pStyle w:val="a3"/>
        <w:shd w:val="clear" w:color="auto" w:fill="auto"/>
        <w:spacing w:before="0" w:after="0" w:line="276" w:lineRule="auto"/>
        <w:ind w:right="20" w:firstLine="567"/>
        <w:contextualSpacing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-Р</w:t>
      </w:r>
      <w:r w:rsidR="00A75614">
        <w:rPr>
          <w:rStyle w:val="11"/>
          <w:sz w:val="24"/>
          <w:szCs w:val="24"/>
        </w:rPr>
        <w:t xml:space="preserve">азработка и защита </w:t>
      </w:r>
      <w:r>
        <w:rPr>
          <w:rStyle w:val="11"/>
          <w:sz w:val="24"/>
          <w:szCs w:val="24"/>
        </w:rPr>
        <w:t xml:space="preserve">обучающимися </w:t>
      </w:r>
      <w:r w:rsidR="00A75614">
        <w:rPr>
          <w:rStyle w:val="11"/>
          <w:sz w:val="24"/>
          <w:szCs w:val="24"/>
        </w:rPr>
        <w:t xml:space="preserve">ИП </w:t>
      </w:r>
      <w:r w:rsidR="00176E54">
        <w:rPr>
          <w:rStyle w:val="11"/>
          <w:sz w:val="24"/>
          <w:szCs w:val="24"/>
        </w:rPr>
        <w:t>через групповую форму</w:t>
      </w:r>
      <w:r w:rsidR="00A75614">
        <w:rPr>
          <w:rStyle w:val="11"/>
          <w:sz w:val="24"/>
          <w:szCs w:val="24"/>
        </w:rPr>
        <w:t xml:space="preserve"> организации деятельности, направленной на формирование </w:t>
      </w:r>
      <w:r w:rsidR="00176E54">
        <w:rPr>
          <w:rStyle w:val="11"/>
          <w:sz w:val="24"/>
          <w:szCs w:val="24"/>
        </w:rPr>
        <w:t>внутригрупповой коммуникации и реализации собственной «роли», вклада в конечный результат проекта</w:t>
      </w:r>
      <w:r w:rsidR="00164DD3">
        <w:rPr>
          <w:rStyle w:val="11"/>
          <w:sz w:val="24"/>
          <w:szCs w:val="24"/>
        </w:rPr>
        <w:t xml:space="preserve"> (продукта)</w:t>
      </w:r>
      <w:r w:rsidR="00176E54">
        <w:rPr>
          <w:rStyle w:val="11"/>
          <w:sz w:val="24"/>
          <w:szCs w:val="24"/>
        </w:rPr>
        <w:t xml:space="preserve">, </w:t>
      </w:r>
      <w:r w:rsidR="00A75614">
        <w:rPr>
          <w:rStyle w:val="11"/>
          <w:sz w:val="24"/>
          <w:szCs w:val="24"/>
        </w:rPr>
        <w:t>индивидуаль</w:t>
      </w:r>
      <w:r w:rsidR="00176E54">
        <w:rPr>
          <w:rStyle w:val="11"/>
          <w:sz w:val="24"/>
          <w:szCs w:val="24"/>
        </w:rPr>
        <w:t>ной и командной ответственности</w:t>
      </w:r>
      <w:r w:rsidR="00164DD3">
        <w:rPr>
          <w:rStyle w:val="11"/>
          <w:sz w:val="24"/>
          <w:szCs w:val="24"/>
        </w:rPr>
        <w:t>;</w:t>
      </w:r>
    </w:p>
    <w:p w:rsidR="00A75614" w:rsidRDefault="000B4571" w:rsidP="0056217F">
      <w:pPr>
        <w:pStyle w:val="a3"/>
        <w:shd w:val="clear" w:color="auto" w:fill="auto"/>
        <w:spacing w:before="0" w:after="0" w:line="276" w:lineRule="auto"/>
        <w:ind w:right="20" w:firstLine="567"/>
        <w:contextualSpacing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-Овладение обучающимися умением рефлексировать </w:t>
      </w:r>
      <w:r w:rsidR="00250206">
        <w:rPr>
          <w:rStyle w:val="11"/>
          <w:sz w:val="24"/>
          <w:szCs w:val="24"/>
        </w:rPr>
        <w:t>собственную деятельность на промежуточных этапах проекта, на этапе защиты</w:t>
      </w:r>
      <w:r w:rsidR="00164DD3">
        <w:rPr>
          <w:rStyle w:val="11"/>
          <w:sz w:val="24"/>
          <w:szCs w:val="24"/>
        </w:rPr>
        <w:t xml:space="preserve"> (презентации)</w:t>
      </w:r>
      <w:r w:rsidR="00250206">
        <w:rPr>
          <w:rStyle w:val="11"/>
          <w:sz w:val="24"/>
          <w:szCs w:val="24"/>
        </w:rPr>
        <w:t xml:space="preserve"> проекта и реализации продукта. </w:t>
      </w:r>
    </w:p>
    <w:p w:rsidR="001B3462" w:rsidRPr="00A04FA3" w:rsidRDefault="001B3462" w:rsidP="0056217F">
      <w:pPr>
        <w:pStyle w:val="20"/>
        <w:shd w:val="clear" w:color="auto" w:fill="auto"/>
        <w:tabs>
          <w:tab w:val="left" w:pos="822"/>
        </w:tabs>
        <w:spacing w:before="0" w:after="0" w:line="276" w:lineRule="auto"/>
        <w:ind w:firstLine="567"/>
        <w:contextualSpacing/>
        <w:rPr>
          <w:rStyle w:val="11"/>
          <w:sz w:val="16"/>
          <w:szCs w:val="16"/>
        </w:rPr>
      </w:pPr>
    </w:p>
    <w:p w:rsidR="00874C04" w:rsidRPr="00410065" w:rsidRDefault="00874C04" w:rsidP="0056217F">
      <w:pPr>
        <w:pStyle w:val="20"/>
        <w:shd w:val="clear" w:color="auto" w:fill="auto"/>
        <w:tabs>
          <w:tab w:val="left" w:pos="822"/>
        </w:tabs>
        <w:spacing w:before="0" w:after="0" w:line="276" w:lineRule="auto"/>
        <w:ind w:firstLine="567"/>
        <w:contextualSpacing/>
        <w:rPr>
          <w:rStyle w:val="2"/>
          <w:b/>
          <w:bCs/>
          <w:sz w:val="24"/>
          <w:szCs w:val="24"/>
        </w:rPr>
      </w:pPr>
      <w:r w:rsidRPr="00410065">
        <w:rPr>
          <w:rStyle w:val="11"/>
          <w:sz w:val="24"/>
          <w:szCs w:val="24"/>
        </w:rPr>
        <w:t xml:space="preserve">3. </w:t>
      </w:r>
      <w:bookmarkStart w:id="4" w:name="bookmark3"/>
      <w:r w:rsidRPr="00410065">
        <w:rPr>
          <w:rStyle w:val="2"/>
          <w:b/>
          <w:bCs/>
          <w:sz w:val="24"/>
          <w:szCs w:val="24"/>
        </w:rPr>
        <w:t xml:space="preserve">Место индивидуального проекта в Образовательной Программе </w:t>
      </w:r>
      <w:bookmarkEnd w:id="4"/>
      <w:r w:rsidR="00B10893" w:rsidRPr="00410065">
        <w:rPr>
          <w:rStyle w:val="2"/>
          <w:b/>
          <w:bCs/>
          <w:sz w:val="24"/>
          <w:szCs w:val="24"/>
        </w:rPr>
        <w:t>школы</w:t>
      </w:r>
    </w:p>
    <w:p w:rsidR="001B3462" w:rsidRPr="00A04FA3" w:rsidRDefault="001B3462" w:rsidP="0056217F">
      <w:pPr>
        <w:pStyle w:val="20"/>
        <w:shd w:val="clear" w:color="auto" w:fill="auto"/>
        <w:tabs>
          <w:tab w:val="left" w:pos="822"/>
        </w:tabs>
        <w:spacing w:before="0" w:after="0" w:line="276" w:lineRule="auto"/>
        <w:ind w:firstLine="567"/>
        <w:contextualSpacing/>
        <w:rPr>
          <w:rStyle w:val="2"/>
          <w:b/>
          <w:bCs/>
          <w:color w:val="FF0000"/>
          <w:sz w:val="16"/>
          <w:szCs w:val="16"/>
        </w:rPr>
      </w:pPr>
    </w:p>
    <w:p w:rsidR="001B3462" w:rsidRPr="00410065" w:rsidRDefault="001B3462" w:rsidP="0056217F">
      <w:pPr>
        <w:pStyle w:val="a3"/>
        <w:shd w:val="clear" w:color="auto" w:fill="auto"/>
        <w:spacing w:before="0" w:after="0" w:line="276" w:lineRule="auto"/>
        <w:ind w:left="23" w:right="23" w:firstLine="567"/>
        <w:contextualSpacing/>
        <w:rPr>
          <w:sz w:val="24"/>
          <w:szCs w:val="24"/>
        </w:rPr>
      </w:pPr>
      <w:r w:rsidRPr="00410065">
        <w:rPr>
          <w:rStyle w:val="11"/>
          <w:sz w:val="24"/>
          <w:szCs w:val="24"/>
        </w:rPr>
        <w:t>3.1. Индивидуальный проект является обязательн</w:t>
      </w:r>
      <w:r w:rsidR="00410065" w:rsidRPr="00410065">
        <w:rPr>
          <w:rStyle w:val="11"/>
          <w:sz w:val="24"/>
          <w:szCs w:val="24"/>
        </w:rPr>
        <w:t>ым компонентом учебного плана СОО</w:t>
      </w:r>
      <w:r w:rsidRPr="00410065">
        <w:rPr>
          <w:rStyle w:val="11"/>
          <w:sz w:val="24"/>
          <w:szCs w:val="24"/>
        </w:rPr>
        <w:t xml:space="preserve"> и входит в перечень учебных предметов 10 - 11 классов.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1B3462" w:rsidRPr="00F1576D" w:rsidRDefault="00164DD3" w:rsidP="0056217F">
      <w:pPr>
        <w:pStyle w:val="a3"/>
        <w:shd w:val="clear" w:color="auto" w:fill="auto"/>
        <w:spacing w:before="0" w:after="0" w:line="276" w:lineRule="auto"/>
        <w:ind w:left="23" w:right="23" w:firstLine="567"/>
        <w:contextualSpacing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3.2</w:t>
      </w:r>
      <w:r w:rsidR="001B3462" w:rsidRPr="00F1576D">
        <w:rPr>
          <w:rStyle w:val="11"/>
          <w:sz w:val="24"/>
          <w:szCs w:val="24"/>
        </w:rPr>
        <w:t>. Оценка и учет знаний и умений, проявленных автором проекта в ходе создания индивидуальной работы, уровня выполнения её учитываются в школьной документации:</w:t>
      </w:r>
    </w:p>
    <w:p w:rsidR="001B3462" w:rsidRPr="00F1576D" w:rsidRDefault="001B3462" w:rsidP="0056217F">
      <w:pPr>
        <w:pStyle w:val="a3"/>
        <w:shd w:val="clear" w:color="auto" w:fill="auto"/>
        <w:spacing w:before="0" w:after="0" w:line="276" w:lineRule="auto"/>
        <w:ind w:left="23" w:right="23" w:firstLine="567"/>
        <w:contextualSpacing/>
        <w:rPr>
          <w:sz w:val="24"/>
          <w:szCs w:val="24"/>
        </w:rPr>
      </w:pPr>
      <w:r w:rsidRPr="00F1576D">
        <w:rPr>
          <w:rStyle w:val="11"/>
          <w:sz w:val="24"/>
          <w:szCs w:val="24"/>
        </w:rPr>
        <w:t xml:space="preserve">3.3.1. В ходе работы над индивидуальным проектом автор-разработчик получает текущие отметки за выполнение ключевых этапов работы. Эти отметки вносятся в </w:t>
      </w:r>
      <w:r w:rsidR="00594B09" w:rsidRPr="00594B09">
        <w:rPr>
          <w:rStyle w:val="11"/>
          <w:sz w:val="24"/>
          <w:szCs w:val="24"/>
        </w:rPr>
        <w:t>классный журнал.</w:t>
      </w:r>
    </w:p>
    <w:p w:rsidR="001B3462" w:rsidRPr="00F1576D" w:rsidRDefault="00BC21B7" w:rsidP="0056217F">
      <w:pPr>
        <w:pStyle w:val="a3"/>
        <w:shd w:val="clear" w:color="auto" w:fill="auto"/>
        <w:spacing w:before="0" w:after="0" w:line="276" w:lineRule="auto"/>
        <w:ind w:left="23" w:right="23" w:firstLine="567"/>
        <w:contextualSpacing/>
        <w:rPr>
          <w:sz w:val="24"/>
          <w:szCs w:val="24"/>
        </w:rPr>
      </w:pPr>
      <w:r w:rsidRPr="00F1576D">
        <w:rPr>
          <w:rStyle w:val="11"/>
          <w:sz w:val="24"/>
          <w:szCs w:val="24"/>
        </w:rPr>
        <w:t>3.3.2.</w:t>
      </w:r>
      <w:r w:rsidR="001B3462" w:rsidRPr="00F1576D">
        <w:rPr>
          <w:rStyle w:val="11"/>
          <w:sz w:val="24"/>
          <w:szCs w:val="24"/>
        </w:rPr>
        <w:t xml:space="preserve"> Публичная защита проекта проходит в</w:t>
      </w:r>
      <w:r w:rsidR="00594B09">
        <w:rPr>
          <w:rStyle w:val="11"/>
          <w:sz w:val="24"/>
          <w:szCs w:val="24"/>
        </w:rPr>
        <w:t>о вторую декаду мая</w:t>
      </w:r>
      <w:r w:rsidR="001B3462" w:rsidRPr="00F1576D">
        <w:rPr>
          <w:rStyle w:val="11"/>
          <w:sz w:val="24"/>
          <w:szCs w:val="24"/>
        </w:rPr>
        <w:t xml:space="preserve">. </w:t>
      </w:r>
      <w:r w:rsidR="00594B09">
        <w:rPr>
          <w:rStyle w:val="11"/>
          <w:sz w:val="24"/>
          <w:szCs w:val="24"/>
        </w:rPr>
        <w:t>Отметка за защиту проекта переводится по пятибалльной шкале и выставляется в классный журнал</w:t>
      </w:r>
      <w:r w:rsidRPr="00F1576D">
        <w:rPr>
          <w:rStyle w:val="11"/>
          <w:sz w:val="24"/>
          <w:szCs w:val="24"/>
        </w:rPr>
        <w:t>.</w:t>
      </w:r>
    </w:p>
    <w:p w:rsidR="001B3462" w:rsidRPr="00F1576D" w:rsidRDefault="00487424" w:rsidP="0056217F">
      <w:pPr>
        <w:pStyle w:val="a3"/>
        <w:shd w:val="clear" w:color="auto" w:fill="auto"/>
        <w:spacing w:before="0" w:after="0" w:line="276" w:lineRule="auto"/>
        <w:ind w:left="23" w:right="23" w:firstLine="567"/>
        <w:contextualSpacing/>
        <w:rPr>
          <w:sz w:val="24"/>
          <w:szCs w:val="24"/>
        </w:rPr>
      </w:pPr>
      <w:r w:rsidRPr="00F1576D">
        <w:rPr>
          <w:rStyle w:val="11"/>
          <w:sz w:val="24"/>
          <w:szCs w:val="24"/>
        </w:rPr>
        <w:t>3.3.3.</w:t>
      </w:r>
      <w:r w:rsidR="001B3462" w:rsidRPr="00F1576D">
        <w:rPr>
          <w:rStyle w:val="11"/>
          <w:sz w:val="24"/>
          <w:szCs w:val="24"/>
        </w:rPr>
        <w:t>Индивидуальныйпроект может участвовать в конференциях и конкурсах</w:t>
      </w:r>
      <w:r w:rsidRPr="00F1576D">
        <w:rPr>
          <w:rStyle w:val="11"/>
          <w:sz w:val="24"/>
          <w:szCs w:val="24"/>
        </w:rPr>
        <w:t xml:space="preserve"> школьного,</w:t>
      </w:r>
      <w:r w:rsidR="001B3462" w:rsidRPr="00F1576D">
        <w:rPr>
          <w:rStyle w:val="11"/>
          <w:sz w:val="24"/>
          <w:szCs w:val="24"/>
        </w:rPr>
        <w:t xml:space="preserve"> муниципального, регионального и всероссийских уровней. Победы в этих конкурсах, по решению Педагогического Совета </w:t>
      </w:r>
      <w:r w:rsidR="00B10893" w:rsidRPr="00F1576D">
        <w:rPr>
          <w:rStyle w:val="11"/>
          <w:sz w:val="24"/>
          <w:szCs w:val="24"/>
        </w:rPr>
        <w:t>школы</w:t>
      </w:r>
      <w:r w:rsidR="001B3462" w:rsidRPr="00F1576D">
        <w:rPr>
          <w:rStyle w:val="11"/>
          <w:sz w:val="24"/>
          <w:szCs w:val="24"/>
        </w:rPr>
        <w:t>, могут повлиять на итоговую отметку, выставляемую автору проекта.</w:t>
      </w:r>
    </w:p>
    <w:p w:rsidR="001B3462" w:rsidRPr="00F1576D" w:rsidRDefault="00487424" w:rsidP="0056217F">
      <w:pPr>
        <w:pStyle w:val="a3"/>
        <w:shd w:val="clear" w:color="auto" w:fill="auto"/>
        <w:spacing w:before="0" w:after="0" w:line="276" w:lineRule="auto"/>
        <w:ind w:left="23" w:right="23" w:firstLine="567"/>
        <w:contextualSpacing/>
        <w:rPr>
          <w:sz w:val="24"/>
          <w:szCs w:val="24"/>
        </w:rPr>
      </w:pPr>
      <w:r w:rsidRPr="00F1576D">
        <w:rPr>
          <w:rStyle w:val="11"/>
          <w:sz w:val="24"/>
          <w:szCs w:val="24"/>
        </w:rPr>
        <w:t>3.3.4.</w:t>
      </w:r>
      <w:r w:rsidR="001B3462" w:rsidRPr="00F1576D">
        <w:rPr>
          <w:rStyle w:val="11"/>
          <w:sz w:val="24"/>
          <w:szCs w:val="24"/>
        </w:rPr>
        <w:t xml:space="preserve"> Итоговая отметка за выполнение проекта выставляется</w:t>
      </w:r>
      <w:r w:rsidR="00594B09">
        <w:rPr>
          <w:rStyle w:val="11"/>
          <w:sz w:val="24"/>
          <w:szCs w:val="24"/>
        </w:rPr>
        <w:t xml:space="preserve"> с учётом текущих отметок и отметки за защиту (презентацию)</w:t>
      </w:r>
      <w:r w:rsidR="001B3462" w:rsidRPr="00F1576D">
        <w:rPr>
          <w:rStyle w:val="11"/>
          <w:sz w:val="24"/>
          <w:szCs w:val="24"/>
        </w:rPr>
        <w:t xml:space="preserve"> в </w:t>
      </w:r>
      <w:r w:rsidR="00594B09">
        <w:rPr>
          <w:rStyle w:val="11"/>
          <w:sz w:val="24"/>
          <w:szCs w:val="24"/>
        </w:rPr>
        <w:t xml:space="preserve">классный </w:t>
      </w:r>
      <w:r w:rsidR="001B3462" w:rsidRPr="00F1576D">
        <w:rPr>
          <w:rStyle w:val="11"/>
          <w:sz w:val="24"/>
          <w:szCs w:val="24"/>
        </w:rPr>
        <w:t>журнал, личное дело обучающегося, в аттестат</w:t>
      </w:r>
      <w:r w:rsidR="00594B09">
        <w:rPr>
          <w:rStyle w:val="11"/>
          <w:sz w:val="24"/>
          <w:szCs w:val="24"/>
        </w:rPr>
        <w:t xml:space="preserve"> за курс среднего общего образования</w:t>
      </w:r>
      <w:r w:rsidR="001B3462" w:rsidRPr="00F1576D">
        <w:rPr>
          <w:rStyle w:val="11"/>
          <w:sz w:val="24"/>
          <w:szCs w:val="24"/>
        </w:rPr>
        <w:t>.</w:t>
      </w:r>
    </w:p>
    <w:p w:rsidR="00E40595" w:rsidRPr="00A04FA3" w:rsidRDefault="00E40595" w:rsidP="0056217F">
      <w:pPr>
        <w:pStyle w:val="a3"/>
        <w:shd w:val="clear" w:color="auto" w:fill="auto"/>
        <w:spacing w:before="0" w:after="0" w:line="276" w:lineRule="auto"/>
        <w:ind w:left="23" w:right="23" w:firstLine="567"/>
        <w:contextualSpacing/>
        <w:rPr>
          <w:rStyle w:val="11"/>
          <w:color w:val="FF0000"/>
          <w:sz w:val="16"/>
          <w:szCs w:val="16"/>
        </w:rPr>
      </w:pPr>
    </w:p>
    <w:p w:rsidR="00E40595" w:rsidRPr="00F1576D" w:rsidRDefault="00E40595" w:rsidP="0056217F">
      <w:pPr>
        <w:pStyle w:val="a3"/>
        <w:shd w:val="clear" w:color="auto" w:fill="auto"/>
        <w:spacing w:before="0" w:after="0" w:line="276" w:lineRule="auto"/>
        <w:ind w:left="23" w:right="23" w:firstLine="567"/>
        <w:contextualSpacing/>
        <w:rPr>
          <w:rStyle w:val="2"/>
          <w:bCs w:val="0"/>
          <w:sz w:val="24"/>
          <w:szCs w:val="24"/>
        </w:rPr>
      </w:pPr>
      <w:bookmarkStart w:id="5" w:name="bookmark4"/>
      <w:r w:rsidRPr="00F1576D">
        <w:rPr>
          <w:rStyle w:val="2"/>
          <w:bCs w:val="0"/>
          <w:sz w:val="24"/>
          <w:szCs w:val="24"/>
        </w:rPr>
        <w:t xml:space="preserve">4. Форма индивидуального проекта в </w:t>
      </w:r>
      <w:r w:rsidR="00B10893" w:rsidRPr="00F1576D">
        <w:rPr>
          <w:rStyle w:val="2"/>
          <w:bCs w:val="0"/>
          <w:sz w:val="24"/>
          <w:szCs w:val="24"/>
        </w:rPr>
        <w:t>школе</w:t>
      </w:r>
      <w:r w:rsidRPr="00F1576D">
        <w:rPr>
          <w:rStyle w:val="2"/>
          <w:bCs w:val="0"/>
          <w:sz w:val="24"/>
          <w:szCs w:val="24"/>
        </w:rPr>
        <w:t xml:space="preserve"> (требования к содержанию, направленности и оформлению проекта)</w:t>
      </w:r>
      <w:bookmarkEnd w:id="5"/>
    </w:p>
    <w:p w:rsidR="00E40595" w:rsidRPr="00A04FA3" w:rsidRDefault="00E40595" w:rsidP="0056217F">
      <w:pPr>
        <w:pStyle w:val="a3"/>
        <w:shd w:val="clear" w:color="auto" w:fill="auto"/>
        <w:spacing w:before="0" w:after="0" w:line="276" w:lineRule="auto"/>
        <w:ind w:left="23" w:right="23" w:firstLine="567"/>
        <w:contextualSpacing/>
        <w:rPr>
          <w:color w:val="FF0000"/>
          <w:sz w:val="16"/>
          <w:szCs w:val="16"/>
        </w:rPr>
      </w:pPr>
    </w:p>
    <w:p w:rsidR="00543607" w:rsidRDefault="00E40595" w:rsidP="00543607">
      <w:pPr>
        <w:pStyle w:val="a3"/>
        <w:shd w:val="clear" w:color="auto" w:fill="auto"/>
        <w:spacing w:before="0" w:after="0" w:line="240" w:lineRule="auto"/>
        <w:ind w:left="20" w:right="20" w:firstLine="567"/>
        <w:contextualSpacing/>
        <w:rPr>
          <w:rStyle w:val="11"/>
          <w:sz w:val="24"/>
          <w:szCs w:val="24"/>
        </w:rPr>
      </w:pPr>
      <w:r w:rsidRPr="00F1576D">
        <w:rPr>
          <w:rStyle w:val="11"/>
          <w:sz w:val="24"/>
          <w:szCs w:val="24"/>
        </w:rPr>
        <w:t>4.1.</w:t>
      </w:r>
      <w:r w:rsidR="00543607">
        <w:rPr>
          <w:rStyle w:val="11"/>
          <w:sz w:val="24"/>
          <w:szCs w:val="24"/>
        </w:rPr>
        <w:t>Разработка и защита обучающимися ИП реализуется через групповую форму органи</w:t>
      </w:r>
      <w:r w:rsidR="009A6146">
        <w:rPr>
          <w:rStyle w:val="11"/>
          <w:sz w:val="24"/>
          <w:szCs w:val="24"/>
        </w:rPr>
        <w:t>зации деятельности, направленную</w:t>
      </w:r>
      <w:r w:rsidR="00543607">
        <w:rPr>
          <w:rStyle w:val="11"/>
          <w:sz w:val="24"/>
          <w:szCs w:val="24"/>
        </w:rPr>
        <w:t xml:space="preserve"> на формирование в</w:t>
      </w:r>
      <w:r w:rsidR="009A6146">
        <w:rPr>
          <w:rStyle w:val="11"/>
          <w:sz w:val="24"/>
          <w:szCs w:val="24"/>
        </w:rPr>
        <w:t>нутригрупповой коммуникации</w:t>
      </w:r>
      <w:r w:rsidR="00543607">
        <w:rPr>
          <w:rStyle w:val="11"/>
          <w:sz w:val="24"/>
          <w:szCs w:val="24"/>
        </w:rPr>
        <w:t>, индивидуальной и командной ответственности</w:t>
      </w:r>
      <w:r w:rsidR="009A6146">
        <w:rPr>
          <w:rStyle w:val="11"/>
          <w:sz w:val="24"/>
          <w:szCs w:val="24"/>
        </w:rPr>
        <w:t>.</w:t>
      </w:r>
    </w:p>
    <w:p w:rsidR="00E40595" w:rsidRPr="00F1576D" w:rsidRDefault="00E40595" w:rsidP="00543607">
      <w:pPr>
        <w:pStyle w:val="a3"/>
        <w:shd w:val="clear" w:color="auto" w:fill="auto"/>
        <w:spacing w:before="0" w:after="0" w:line="240" w:lineRule="auto"/>
        <w:ind w:left="20" w:right="20" w:firstLine="567"/>
        <w:contextualSpacing/>
        <w:rPr>
          <w:sz w:val="24"/>
          <w:szCs w:val="24"/>
        </w:rPr>
      </w:pPr>
      <w:r w:rsidRPr="009A6146">
        <w:rPr>
          <w:rStyle w:val="11"/>
          <w:sz w:val="24"/>
          <w:szCs w:val="24"/>
        </w:rPr>
        <w:t xml:space="preserve">Результат проектной деятельности </w:t>
      </w:r>
      <w:r w:rsidR="00543607" w:rsidRPr="009A6146">
        <w:rPr>
          <w:rStyle w:val="11"/>
          <w:sz w:val="24"/>
          <w:szCs w:val="24"/>
        </w:rPr>
        <w:t>должен</w:t>
      </w:r>
      <w:r w:rsidRPr="009A6146">
        <w:rPr>
          <w:rStyle w:val="11"/>
          <w:sz w:val="24"/>
          <w:szCs w:val="24"/>
        </w:rPr>
        <w:t xml:space="preserve"> иметь практическую направленность</w:t>
      </w:r>
      <w:r w:rsidR="00543607" w:rsidRPr="009A6146">
        <w:rPr>
          <w:rStyle w:val="11"/>
          <w:sz w:val="24"/>
          <w:szCs w:val="24"/>
        </w:rPr>
        <w:t xml:space="preserve"> (</w:t>
      </w:r>
      <w:r w:rsidR="009A6146" w:rsidRPr="009A6146">
        <w:rPr>
          <w:rStyle w:val="11"/>
          <w:sz w:val="24"/>
          <w:szCs w:val="24"/>
        </w:rPr>
        <w:t xml:space="preserve">конечный </w:t>
      </w:r>
      <w:r w:rsidR="00543607" w:rsidRPr="009A6146">
        <w:rPr>
          <w:rStyle w:val="11"/>
          <w:sz w:val="24"/>
          <w:szCs w:val="24"/>
        </w:rPr>
        <w:t>продукт)</w:t>
      </w:r>
      <w:r w:rsidRPr="009A6146">
        <w:rPr>
          <w:rStyle w:val="11"/>
          <w:sz w:val="24"/>
          <w:szCs w:val="24"/>
        </w:rPr>
        <w:t>.</w:t>
      </w:r>
    </w:p>
    <w:p w:rsidR="00E40595" w:rsidRPr="00F1576D" w:rsidRDefault="009A6146" w:rsidP="0056217F">
      <w:pPr>
        <w:pStyle w:val="a3"/>
        <w:shd w:val="clear" w:color="auto" w:fill="auto"/>
        <w:tabs>
          <w:tab w:val="left" w:pos="5122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4.2</w:t>
      </w:r>
      <w:r w:rsidR="00722969" w:rsidRPr="00F1576D">
        <w:rPr>
          <w:rStyle w:val="11"/>
          <w:sz w:val="24"/>
          <w:szCs w:val="24"/>
        </w:rPr>
        <w:t xml:space="preserve">. </w:t>
      </w:r>
      <w:r w:rsidR="00E40595" w:rsidRPr="00F1576D">
        <w:rPr>
          <w:rStyle w:val="11"/>
          <w:sz w:val="24"/>
          <w:szCs w:val="24"/>
        </w:rPr>
        <w:t xml:space="preserve">По содержанию проект может </w:t>
      </w:r>
      <w:proofErr w:type="spellStart"/>
      <w:r w:rsidR="00E40595" w:rsidRPr="00F1576D">
        <w:rPr>
          <w:rStyle w:val="11"/>
          <w:sz w:val="24"/>
          <w:szCs w:val="24"/>
        </w:rPr>
        <w:t>быть:монопредметный</w:t>
      </w:r>
      <w:proofErr w:type="spellEnd"/>
      <w:r w:rsidR="00E40595" w:rsidRPr="00F1576D">
        <w:rPr>
          <w:rStyle w:val="11"/>
          <w:sz w:val="24"/>
          <w:szCs w:val="24"/>
        </w:rPr>
        <w:t xml:space="preserve">, </w:t>
      </w:r>
      <w:proofErr w:type="spellStart"/>
      <w:r w:rsidR="00E40595" w:rsidRPr="00F1576D">
        <w:rPr>
          <w:rStyle w:val="11"/>
          <w:sz w:val="24"/>
          <w:szCs w:val="24"/>
        </w:rPr>
        <w:t>метапредметный,межпредметный</w:t>
      </w:r>
      <w:proofErr w:type="spellEnd"/>
      <w:r w:rsidR="00E40595" w:rsidRPr="00F1576D">
        <w:rPr>
          <w:rStyle w:val="11"/>
          <w:sz w:val="24"/>
          <w:szCs w:val="24"/>
        </w:rPr>
        <w:t>, относящийся к области знаний (нескольким областям), относящийся к области деятельности и пр.Выбранная обучающимся тема проектной работы может реализовывать познавательный мотив, ориентироваться на интересы и увлечения обучающегося, решение личностных проблем.</w:t>
      </w:r>
    </w:p>
    <w:p w:rsidR="00E40595" w:rsidRPr="00F1576D" w:rsidRDefault="009A6146" w:rsidP="0056217F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4.3</w:t>
      </w:r>
      <w:r w:rsidR="00722969" w:rsidRPr="00F1576D">
        <w:rPr>
          <w:rStyle w:val="11"/>
          <w:sz w:val="24"/>
          <w:szCs w:val="24"/>
        </w:rPr>
        <w:t>.</w:t>
      </w:r>
      <w:r w:rsidR="00E40595" w:rsidRPr="00F1576D">
        <w:rPr>
          <w:rStyle w:val="11"/>
          <w:sz w:val="24"/>
          <w:szCs w:val="24"/>
        </w:rPr>
        <w:t xml:space="preserve"> Тема индивидуального проекта должна соответствовать следующим требованиям:</w:t>
      </w:r>
    </w:p>
    <w:p w:rsidR="00E40595" w:rsidRPr="009A6146" w:rsidRDefault="000D26DC" w:rsidP="00F1576D">
      <w:pPr>
        <w:pStyle w:val="a3"/>
        <w:numPr>
          <w:ilvl w:val="0"/>
          <w:numId w:val="37"/>
        </w:numPr>
        <w:shd w:val="clear" w:color="auto" w:fill="auto"/>
        <w:spacing w:before="0" w:after="0" w:line="240" w:lineRule="auto"/>
        <w:ind w:left="0" w:firstLine="567"/>
        <w:contextualSpacing/>
        <w:rPr>
          <w:sz w:val="24"/>
          <w:szCs w:val="24"/>
        </w:rPr>
      </w:pPr>
      <w:r w:rsidRPr="009A6146">
        <w:rPr>
          <w:rStyle w:val="11"/>
          <w:sz w:val="24"/>
          <w:szCs w:val="24"/>
        </w:rPr>
        <w:t>обучающиеся</w:t>
      </w:r>
      <w:r w:rsidR="00E40595" w:rsidRPr="009A6146">
        <w:rPr>
          <w:rStyle w:val="11"/>
          <w:sz w:val="24"/>
          <w:szCs w:val="24"/>
        </w:rPr>
        <w:t xml:space="preserve"> самостоятельно</w:t>
      </w:r>
      <w:r w:rsidRPr="009A6146">
        <w:rPr>
          <w:rStyle w:val="11"/>
          <w:sz w:val="24"/>
          <w:szCs w:val="24"/>
        </w:rPr>
        <w:t xml:space="preserve"> выбирают самостоятельно единую тему для своей группы</w:t>
      </w:r>
      <w:r w:rsidR="00E40595" w:rsidRPr="009A6146">
        <w:rPr>
          <w:rStyle w:val="11"/>
          <w:sz w:val="24"/>
          <w:szCs w:val="24"/>
        </w:rPr>
        <w:t>;</w:t>
      </w:r>
    </w:p>
    <w:p w:rsidR="00E40595" w:rsidRPr="00F1576D" w:rsidRDefault="00E40595" w:rsidP="00F1576D">
      <w:pPr>
        <w:pStyle w:val="a3"/>
        <w:numPr>
          <w:ilvl w:val="0"/>
          <w:numId w:val="37"/>
        </w:numPr>
        <w:shd w:val="clear" w:color="auto" w:fill="auto"/>
        <w:spacing w:before="0" w:after="0" w:line="240" w:lineRule="auto"/>
        <w:ind w:left="0" w:right="20" w:firstLine="567"/>
        <w:contextualSpacing/>
        <w:rPr>
          <w:sz w:val="24"/>
          <w:szCs w:val="24"/>
        </w:rPr>
      </w:pPr>
      <w:r w:rsidRPr="00F1576D">
        <w:rPr>
          <w:rStyle w:val="11"/>
          <w:sz w:val="24"/>
          <w:szCs w:val="24"/>
        </w:rPr>
        <w:t>тема проекта должна быть сформулирована грамо</w:t>
      </w:r>
      <w:r w:rsidR="002C5BAF" w:rsidRPr="00F1576D">
        <w:rPr>
          <w:rStyle w:val="11"/>
          <w:sz w:val="24"/>
          <w:szCs w:val="24"/>
        </w:rPr>
        <w:t>тно с литературной точки зрения</w:t>
      </w:r>
      <w:r w:rsidRPr="00F1576D">
        <w:rPr>
          <w:rStyle w:val="11"/>
          <w:sz w:val="24"/>
          <w:szCs w:val="24"/>
        </w:rPr>
        <w:t xml:space="preserve"> и отражать проблему, рассматриваемую в проекте.</w:t>
      </w:r>
    </w:p>
    <w:p w:rsidR="00E40595" w:rsidRPr="00B1415E" w:rsidRDefault="009A6146" w:rsidP="0056217F">
      <w:pPr>
        <w:pStyle w:val="a3"/>
        <w:shd w:val="clear" w:color="auto" w:fill="auto"/>
        <w:spacing w:before="0" w:after="0" w:line="240" w:lineRule="auto"/>
        <w:ind w:right="2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4.4</w:t>
      </w:r>
      <w:r w:rsidR="00722969" w:rsidRPr="00B1415E">
        <w:rPr>
          <w:rStyle w:val="11"/>
          <w:sz w:val="24"/>
          <w:szCs w:val="24"/>
        </w:rPr>
        <w:t>.</w:t>
      </w:r>
      <w:r w:rsidR="00E40595" w:rsidRPr="00B1415E">
        <w:rPr>
          <w:rStyle w:val="11"/>
          <w:sz w:val="24"/>
          <w:szCs w:val="24"/>
        </w:rPr>
        <w:t>Структура проекта содержит в себе (в печатном и мультимедийном вариантах): титульный лист, оглавление, введение, основную часть,</w:t>
      </w:r>
      <w:r w:rsidR="000D26DC" w:rsidRPr="005847CD">
        <w:rPr>
          <w:rStyle w:val="11"/>
          <w:sz w:val="24"/>
          <w:szCs w:val="24"/>
        </w:rPr>
        <w:t>самоанализ проектной деятельности</w:t>
      </w:r>
      <w:r w:rsidR="000D26DC">
        <w:rPr>
          <w:rStyle w:val="11"/>
          <w:sz w:val="24"/>
          <w:szCs w:val="24"/>
        </w:rPr>
        <w:t xml:space="preserve">, </w:t>
      </w:r>
      <w:r w:rsidR="00E40595" w:rsidRPr="00B1415E">
        <w:rPr>
          <w:rStyle w:val="11"/>
          <w:sz w:val="24"/>
          <w:szCs w:val="24"/>
        </w:rPr>
        <w:t xml:space="preserve"> заключение, список литературы.</w:t>
      </w:r>
    </w:p>
    <w:p w:rsidR="00E40595" w:rsidRPr="00B1415E" w:rsidRDefault="00E40595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Титульный лист </w:t>
      </w:r>
      <w:r w:rsidR="007C7912" w:rsidRPr="00B1415E">
        <w:rPr>
          <w:rStyle w:val="11"/>
          <w:sz w:val="24"/>
          <w:szCs w:val="24"/>
        </w:rPr>
        <w:t xml:space="preserve">оформляется по установленному </w:t>
      </w:r>
      <w:r w:rsidRPr="00B1415E">
        <w:rPr>
          <w:rStyle w:val="11"/>
          <w:sz w:val="24"/>
          <w:szCs w:val="24"/>
        </w:rPr>
        <w:t>образцу.</w:t>
      </w:r>
    </w:p>
    <w:p w:rsidR="00E40595" w:rsidRPr="00B1415E" w:rsidRDefault="00E40595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Оглавление включает перечень тематических названий всех разделов проекта в порядке их следования.</w:t>
      </w:r>
    </w:p>
    <w:p w:rsidR="00E40595" w:rsidRPr="00B1415E" w:rsidRDefault="00E40595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Введение включает в себя ряд следующих положений:</w:t>
      </w:r>
    </w:p>
    <w:p w:rsidR="00E40595" w:rsidRPr="00B1415E" w:rsidRDefault="00E40595" w:rsidP="00B1415E">
      <w:pPr>
        <w:pStyle w:val="a3"/>
        <w:numPr>
          <w:ilvl w:val="0"/>
          <w:numId w:val="45"/>
        </w:numPr>
        <w:shd w:val="clear" w:color="auto" w:fill="auto"/>
        <w:spacing w:before="0" w:after="0" w:line="240" w:lineRule="auto"/>
        <w:ind w:left="851" w:right="20" w:firstLine="142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обоснование актуальности выбранной темы: дается аналитический обзор фактов, уже известных в науке</w:t>
      </w:r>
      <w:r w:rsidR="002C5BAF" w:rsidRPr="00B1415E">
        <w:rPr>
          <w:rStyle w:val="11"/>
          <w:sz w:val="24"/>
          <w:szCs w:val="24"/>
        </w:rPr>
        <w:t xml:space="preserve"> и практике и оставшихся еще не</w:t>
      </w:r>
      <w:r w:rsidRPr="00B1415E">
        <w:rPr>
          <w:rStyle w:val="11"/>
          <w:sz w:val="24"/>
          <w:szCs w:val="24"/>
        </w:rPr>
        <w:t>раскрытыми и требующими разрешения; на этой основе формулируется противоречие, на раскрытие которого направлен данный проект; на основании выявленного противоречия формулируется проблема;</w:t>
      </w:r>
    </w:p>
    <w:p w:rsidR="00E40595" w:rsidRPr="00B1415E" w:rsidRDefault="00E40595" w:rsidP="00B1415E">
      <w:pPr>
        <w:pStyle w:val="a3"/>
        <w:numPr>
          <w:ilvl w:val="0"/>
          <w:numId w:val="45"/>
        </w:numPr>
        <w:shd w:val="clear" w:color="auto" w:fill="auto"/>
        <w:spacing w:before="0" w:after="0" w:line="240" w:lineRule="auto"/>
        <w:ind w:left="851" w:right="20" w:firstLine="142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определяется цель работы - то, что необходимо достигнуть в результате работы над проектом;</w:t>
      </w:r>
    </w:p>
    <w:p w:rsidR="00E40595" w:rsidRPr="00B1415E" w:rsidRDefault="00E40595" w:rsidP="00B1415E">
      <w:pPr>
        <w:pStyle w:val="a3"/>
        <w:numPr>
          <w:ilvl w:val="0"/>
          <w:numId w:val="45"/>
        </w:numPr>
        <w:shd w:val="clear" w:color="auto" w:fill="auto"/>
        <w:spacing w:before="0" w:after="0" w:line="240" w:lineRule="auto"/>
        <w:ind w:left="851" w:right="20" w:firstLine="142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формулируются конкретные задачи, которые необходимо решить, чтобы достичь цели;</w:t>
      </w:r>
    </w:p>
    <w:p w:rsidR="00E40595" w:rsidRPr="00B1415E" w:rsidRDefault="00E40595" w:rsidP="00B1415E">
      <w:pPr>
        <w:pStyle w:val="a3"/>
        <w:numPr>
          <w:ilvl w:val="0"/>
          <w:numId w:val="45"/>
        </w:numPr>
        <w:shd w:val="clear" w:color="auto" w:fill="auto"/>
        <w:spacing w:before="0" w:after="0" w:line="240" w:lineRule="auto"/>
        <w:ind w:left="851" w:right="20" w:firstLine="142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указываются методы и методики, которые использовались при разработке проекта;</w:t>
      </w:r>
    </w:p>
    <w:p w:rsidR="00592FFB" w:rsidRPr="00B1415E" w:rsidRDefault="00E40595" w:rsidP="00B1415E">
      <w:pPr>
        <w:pStyle w:val="a3"/>
        <w:numPr>
          <w:ilvl w:val="0"/>
          <w:numId w:val="45"/>
        </w:numPr>
        <w:shd w:val="clear" w:color="auto" w:fill="auto"/>
        <w:spacing w:before="0" w:after="0" w:line="240" w:lineRule="auto"/>
        <w:ind w:left="851" w:right="-1" w:firstLine="142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завершают Введение разделы </w:t>
      </w:r>
      <w:r w:rsidR="00592FFB" w:rsidRPr="00B1415E">
        <w:rPr>
          <w:rStyle w:val="11"/>
          <w:sz w:val="24"/>
          <w:szCs w:val="24"/>
        </w:rPr>
        <w:t>«новизна проекта»,«практическая значимость».</w:t>
      </w:r>
    </w:p>
    <w:p w:rsidR="00592FFB" w:rsidRDefault="00592FFB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right="20" w:firstLine="567"/>
        <w:contextualSpacing/>
        <w:rPr>
          <w:rStyle w:val="11"/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Основная часть проекта может состоять из одного или двух разделов: первый, </w:t>
      </w:r>
      <w:r w:rsidR="00A7271B" w:rsidRPr="00B1415E">
        <w:rPr>
          <w:rStyle w:val="11"/>
          <w:sz w:val="24"/>
          <w:szCs w:val="24"/>
        </w:rPr>
        <w:t>к</w:t>
      </w:r>
      <w:r w:rsidRPr="00B1415E">
        <w:rPr>
          <w:rStyle w:val="11"/>
          <w:sz w:val="24"/>
          <w:szCs w:val="24"/>
        </w:rPr>
        <w:t>ак правило, содержит теоретический материал, второй - экспериментальный (практический).</w:t>
      </w:r>
    </w:p>
    <w:p w:rsidR="00762636" w:rsidRPr="005847CD" w:rsidRDefault="00762636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right="20" w:firstLine="567"/>
        <w:contextualSpacing/>
        <w:rPr>
          <w:rStyle w:val="11"/>
          <w:sz w:val="24"/>
          <w:szCs w:val="24"/>
        </w:rPr>
      </w:pPr>
      <w:r w:rsidRPr="005847CD">
        <w:rPr>
          <w:rStyle w:val="11"/>
          <w:sz w:val="24"/>
          <w:szCs w:val="24"/>
        </w:rPr>
        <w:t>Самоанализ проектной деятельность отображает личный вклад обучающегося в выполнение групповой работы.</w:t>
      </w:r>
    </w:p>
    <w:p w:rsidR="00762636" w:rsidRDefault="00592FFB" w:rsidP="00762636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В заключении формулируются выводы, описывается, достигнуты ли поставленные цели, решены ли задачи.</w:t>
      </w:r>
    </w:p>
    <w:p w:rsidR="00592FFB" w:rsidRPr="00762636" w:rsidRDefault="009A6146" w:rsidP="00762636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right="2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Могут быть использованы различные источники информации: интернет-ресурсы (с обязательным указанием ссылок), литературные и периодические издания. </w:t>
      </w:r>
      <w:r w:rsidR="00592FFB" w:rsidRPr="00762636">
        <w:rPr>
          <w:rStyle w:val="11"/>
          <w:sz w:val="24"/>
          <w:szCs w:val="24"/>
        </w:rPr>
        <w:t xml:space="preserve">В списке </w:t>
      </w:r>
      <w:r>
        <w:rPr>
          <w:rStyle w:val="11"/>
          <w:sz w:val="24"/>
          <w:szCs w:val="24"/>
        </w:rPr>
        <w:t>используемых источников</w:t>
      </w:r>
      <w:r w:rsidR="00592FFB" w:rsidRPr="00762636">
        <w:rPr>
          <w:rStyle w:val="11"/>
          <w:sz w:val="24"/>
          <w:szCs w:val="24"/>
        </w:rPr>
        <w:t xml:space="preserve"> дается точная ин</w:t>
      </w:r>
      <w:r>
        <w:rPr>
          <w:rStyle w:val="11"/>
          <w:sz w:val="24"/>
          <w:szCs w:val="24"/>
        </w:rPr>
        <w:t xml:space="preserve">формация </w:t>
      </w:r>
      <w:r w:rsidR="00592FFB" w:rsidRPr="00762636">
        <w:rPr>
          <w:rStyle w:val="11"/>
          <w:sz w:val="24"/>
          <w:szCs w:val="24"/>
        </w:rPr>
        <w:t xml:space="preserve"> в алфавитном порядке в соответствии с требованиями ГОСТа: фамилии авторов, наименование источника, наимено</w:t>
      </w:r>
      <w:r w:rsidR="003026C9" w:rsidRPr="00762636">
        <w:rPr>
          <w:rStyle w:val="11"/>
          <w:sz w:val="24"/>
          <w:szCs w:val="24"/>
        </w:rPr>
        <w:t>вание издательства, год издания</w:t>
      </w:r>
      <w:r w:rsidR="00592FFB" w:rsidRPr="00762636">
        <w:rPr>
          <w:rStyle w:val="11"/>
          <w:sz w:val="24"/>
          <w:szCs w:val="24"/>
        </w:rPr>
        <w:t>; если используются статьи из журналов, то указывается автор, наименование статьи, наименование журнала, но</w:t>
      </w:r>
      <w:r w:rsidR="0050486D" w:rsidRPr="00762636">
        <w:rPr>
          <w:rStyle w:val="11"/>
          <w:sz w:val="24"/>
          <w:szCs w:val="24"/>
        </w:rPr>
        <w:t>мер и год выпуска</w:t>
      </w:r>
      <w:r w:rsidR="00592FFB" w:rsidRPr="00762636">
        <w:rPr>
          <w:rStyle w:val="11"/>
          <w:sz w:val="24"/>
          <w:szCs w:val="24"/>
        </w:rPr>
        <w:t>. В тексте работы должна быть ссылка на тот или иной источник (порядковый номер ссылки).</w:t>
      </w:r>
    </w:p>
    <w:p w:rsidR="00592FFB" w:rsidRPr="00B1415E" w:rsidRDefault="00592FFB" w:rsidP="00762636">
      <w:pPr>
        <w:pStyle w:val="a3"/>
        <w:shd w:val="clear" w:color="auto" w:fill="auto"/>
        <w:spacing w:before="0" w:after="0" w:line="240" w:lineRule="auto"/>
        <w:ind w:right="20" w:firstLine="567"/>
        <w:contextualSpacing/>
        <w:rPr>
          <w:rStyle w:val="11"/>
          <w:sz w:val="24"/>
          <w:szCs w:val="24"/>
        </w:rPr>
      </w:pPr>
      <w:r w:rsidRPr="009A6146">
        <w:rPr>
          <w:rStyle w:val="11"/>
          <w:sz w:val="24"/>
          <w:szCs w:val="24"/>
        </w:rPr>
        <w:lastRenderedPageBreak/>
        <w:t>Объем текста</w:t>
      </w:r>
      <w:r w:rsidR="0050486D" w:rsidRPr="009A6146">
        <w:rPr>
          <w:rStyle w:val="11"/>
          <w:sz w:val="24"/>
          <w:szCs w:val="24"/>
        </w:rPr>
        <w:t xml:space="preserve"> (без приложений)</w:t>
      </w:r>
      <w:r w:rsidRPr="009A6146">
        <w:rPr>
          <w:rStyle w:val="11"/>
          <w:sz w:val="24"/>
          <w:szCs w:val="24"/>
        </w:rPr>
        <w:t xml:space="preserve"> проектной работы, вклю</w:t>
      </w:r>
      <w:r w:rsidR="009A6146">
        <w:rPr>
          <w:rStyle w:val="11"/>
          <w:sz w:val="24"/>
          <w:szCs w:val="24"/>
        </w:rPr>
        <w:t>чая список источников информации должен составлять</w:t>
      </w:r>
      <w:r w:rsidRPr="009A6146">
        <w:rPr>
          <w:rStyle w:val="11"/>
          <w:sz w:val="24"/>
          <w:szCs w:val="24"/>
        </w:rPr>
        <w:t xml:space="preserve"> 1</w:t>
      </w:r>
      <w:r w:rsidR="00F81A7B" w:rsidRPr="009A6146">
        <w:rPr>
          <w:rStyle w:val="11"/>
          <w:sz w:val="24"/>
          <w:szCs w:val="24"/>
        </w:rPr>
        <w:t>5</w:t>
      </w:r>
      <w:r w:rsidR="009A6146">
        <w:rPr>
          <w:rStyle w:val="11"/>
          <w:sz w:val="24"/>
          <w:szCs w:val="24"/>
        </w:rPr>
        <w:t>-20</w:t>
      </w:r>
      <w:r w:rsidRPr="009A6146">
        <w:rPr>
          <w:rStyle w:val="11"/>
          <w:sz w:val="24"/>
          <w:szCs w:val="24"/>
        </w:rPr>
        <w:t xml:space="preserve"> машинописных страниц.</w:t>
      </w:r>
    </w:p>
    <w:p w:rsidR="00592FFB" w:rsidRPr="00B1415E" w:rsidRDefault="00314D26" w:rsidP="0056217F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4.6.</w:t>
      </w:r>
      <w:r w:rsidR="00592FFB" w:rsidRPr="00B1415E">
        <w:rPr>
          <w:rStyle w:val="11"/>
          <w:sz w:val="24"/>
          <w:szCs w:val="24"/>
        </w:rPr>
        <w:t xml:space="preserve"> Общие требования к оформлению проектной работы:</w:t>
      </w:r>
    </w:p>
    <w:p w:rsidR="00592FFB" w:rsidRPr="00B1415E" w:rsidRDefault="00592FFB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right="20" w:firstLine="567"/>
        <w:contextualSpacing/>
        <w:rPr>
          <w:rStyle w:val="11"/>
          <w:sz w:val="24"/>
          <w:szCs w:val="24"/>
          <w:shd w:val="clear" w:color="auto" w:fill="auto"/>
        </w:rPr>
      </w:pPr>
      <w:r w:rsidRPr="00B1415E">
        <w:rPr>
          <w:rStyle w:val="11"/>
          <w:sz w:val="24"/>
          <w:szCs w:val="24"/>
        </w:rPr>
        <w:t xml:space="preserve"> Работа вы</w:t>
      </w:r>
      <w:r w:rsidR="003A5DEE" w:rsidRPr="00B1415E">
        <w:rPr>
          <w:rStyle w:val="11"/>
          <w:sz w:val="24"/>
          <w:szCs w:val="24"/>
        </w:rPr>
        <w:t>полняется на листах стандарта А-</w:t>
      </w:r>
      <w:r w:rsidRPr="00B1415E">
        <w:rPr>
          <w:rStyle w:val="11"/>
          <w:sz w:val="24"/>
          <w:szCs w:val="24"/>
        </w:rPr>
        <w:t xml:space="preserve">4, шрифтом </w:t>
      </w:r>
      <w:r w:rsidRPr="00B1415E">
        <w:rPr>
          <w:rStyle w:val="11"/>
          <w:sz w:val="24"/>
          <w:szCs w:val="24"/>
          <w:lang w:val="en-US" w:eastAsia="en-US"/>
        </w:rPr>
        <w:t>TimesNewRoman</w:t>
      </w:r>
      <w:r w:rsidRPr="00B1415E">
        <w:rPr>
          <w:rStyle w:val="11"/>
          <w:sz w:val="24"/>
          <w:szCs w:val="24"/>
          <w:lang w:eastAsia="en-US"/>
        </w:rPr>
        <w:t xml:space="preserve">, </w:t>
      </w:r>
      <w:r w:rsidRPr="00B1415E">
        <w:rPr>
          <w:rStyle w:val="11"/>
          <w:sz w:val="24"/>
          <w:szCs w:val="24"/>
        </w:rPr>
        <w:t>размером шрифта 1</w:t>
      </w:r>
      <w:r w:rsidR="00F81A7B">
        <w:rPr>
          <w:rStyle w:val="11"/>
          <w:sz w:val="24"/>
          <w:szCs w:val="24"/>
        </w:rPr>
        <w:t>4</w:t>
      </w:r>
      <w:r w:rsidRPr="00B1415E">
        <w:rPr>
          <w:rStyle w:val="11"/>
          <w:sz w:val="24"/>
          <w:szCs w:val="24"/>
        </w:rPr>
        <w:t xml:space="preserve"> пунктов с интервалом между строк - 1,5</w:t>
      </w:r>
      <w:r w:rsidR="003A5DEE" w:rsidRPr="00B1415E">
        <w:rPr>
          <w:rStyle w:val="11"/>
          <w:sz w:val="24"/>
          <w:szCs w:val="24"/>
        </w:rPr>
        <w:t>, выравнивание по ширине, отступ – 1,25</w:t>
      </w:r>
      <w:r w:rsidRPr="00B1415E">
        <w:rPr>
          <w:rStyle w:val="11"/>
          <w:sz w:val="24"/>
          <w:szCs w:val="24"/>
        </w:rPr>
        <w:t>. Размер полей: верхнее</w:t>
      </w:r>
      <w:r w:rsidR="009D4310" w:rsidRPr="00B1415E">
        <w:rPr>
          <w:rStyle w:val="11"/>
          <w:sz w:val="24"/>
          <w:szCs w:val="24"/>
        </w:rPr>
        <w:t xml:space="preserve">, нижнее и </w:t>
      </w:r>
      <w:r w:rsidR="00F81A7B">
        <w:rPr>
          <w:rStyle w:val="11"/>
          <w:sz w:val="24"/>
          <w:szCs w:val="24"/>
        </w:rPr>
        <w:t xml:space="preserve">правое </w:t>
      </w:r>
      <w:r w:rsidR="00B1415E">
        <w:rPr>
          <w:rStyle w:val="11"/>
          <w:sz w:val="24"/>
          <w:szCs w:val="24"/>
        </w:rPr>
        <w:t>–</w:t>
      </w:r>
      <w:r w:rsidR="003A5DEE" w:rsidRPr="00B1415E">
        <w:rPr>
          <w:rStyle w:val="11"/>
          <w:sz w:val="24"/>
          <w:szCs w:val="24"/>
        </w:rPr>
        <w:t xml:space="preserve"> 2см</w:t>
      </w:r>
      <w:proofErr w:type="gramStart"/>
      <w:r w:rsidR="003A5DEE" w:rsidRPr="00B1415E">
        <w:rPr>
          <w:rStyle w:val="11"/>
          <w:sz w:val="24"/>
          <w:szCs w:val="24"/>
        </w:rPr>
        <w:t>,</w:t>
      </w:r>
      <w:r w:rsidR="009A6146">
        <w:rPr>
          <w:rStyle w:val="11"/>
          <w:sz w:val="24"/>
          <w:szCs w:val="24"/>
        </w:rPr>
        <w:t>л</w:t>
      </w:r>
      <w:proofErr w:type="gramEnd"/>
      <w:r w:rsidR="009A6146">
        <w:rPr>
          <w:rStyle w:val="11"/>
          <w:sz w:val="24"/>
          <w:szCs w:val="24"/>
        </w:rPr>
        <w:t>е</w:t>
      </w:r>
      <w:r w:rsidR="00F81A7B">
        <w:rPr>
          <w:rStyle w:val="11"/>
          <w:sz w:val="24"/>
          <w:szCs w:val="24"/>
        </w:rPr>
        <w:t>в</w:t>
      </w:r>
      <w:r w:rsidR="009A6146">
        <w:rPr>
          <w:rStyle w:val="11"/>
          <w:sz w:val="24"/>
          <w:szCs w:val="24"/>
        </w:rPr>
        <w:t>о</w:t>
      </w:r>
      <w:r w:rsidR="00F81A7B">
        <w:rPr>
          <w:rStyle w:val="11"/>
          <w:sz w:val="24"/>
          <w:szCs w:val="24"/>
        </w:rPr>
        <w:t>е–2,5</w:t>
      </w:r>
      <w:r w:rsidRPr="00B1415E">
        <w:rPr>
          <w:rStyle w:val="11"/>
          <w:sz w:val="24"/>
          <w:szCs w:val="24"/>
        </w:rPr>
        <w:t xml:space="preserve"> см.</w:t>
      </w:r>
    </w:p>
    <w:p w:rsidR="00592FFB" w:rsidRPr="00B1415E" w:rsidRDefault="00592FFB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Титульный лист считается первым, но не нумеруется. Основной текст рабо</w:t>
      </w:r>
      <w:r w:rsidR="009D4310" w:rsidRPr="00B1415E">
        <w:rPr>
          <w:rStyle w:val="11"/>
          <w:sz w:val="24"/>
          <w:szCs w:val="24"/>
        </w:rPr>
        <w:t xml:space="preserve">ты нумеруется арабскими цифрами внизу </w:t>
      </w:r>
      <w:r w:rsidR="00F81A7B">
        <w:rPr>
          <w:rStyle w:val="11"/>
          <w:sz w:val="24"/>
          <w:szCs w:val="24"/>
        </w:rPr>
        <w:t>справа</w:t>
      </w:r>
      <w:r w:rsidRPr="00B1415E">
        <w:rPr>
          <w:rStyle w:val="11"/>
          <w:sz w:val="24"/>
          <w:szCs w:val="24"/>
        </w:rPr>
        <w:t>.</w:t>
      </w:r>
    </w:p>
    <w:p w:rsidR="00592FFB" w:rsidRPr="00B1415E" w:rsidRDefault="00592FFB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Каждая новая глава начинается с новой страницы.</w:t>
      </w:r>
    </w:p>
    <w:p w:rsidR="001B180C" w:rsidRDefault="009D4310" w:rsidP="0056217F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rStyle w:val="11"/>
          <w:sz w:val="24"/>
          <w:szCs w:val="24"/>
        </w:rPr>
      </w:pPr>
      <w:r w:rsidRPr="00B1415E">
        <w:rPr>
          <w:rStyle w:val="11"/>
          <w:sz w:val="24"/>
          <w:szCs w:val="24"/>
        </w:rPr>
        <w:t>4.7.</w:t>
      </w:r>
      <w:r w:rsidR="001B180C">
        <w:rPr>
          <w:rStyle w:val="11"/>
          <w:sz w:val="24"/>
          <w:szCs w:val="24"/>
        </w:rPr>
        <w:t>Могут быть использованы различные формы презентации ИП (видео, презентация, живое представление, театрализация и др.).</w:t>
      </w:r>
    </w:p>
    <w:p w:rsidR="00592FFB" w:rsidRPr="00B1415E" w:rsidRDefault="00592FFB" w:rsidP="0056217F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Основные требования к оформлению презентаций в </w:t>
      </w:r>
      <w:r w:rsidRPr="00B1415E">
        <w:rPr>
          <w:rStyle w:val="11"/>
          <w:sz w:val="24"/>
          <w:szCs w:val="24"/>
          <w:lang w:val="en-US" w:eastAsia="en-US"/>
        </w:rPr>
        <w:t>PowerPoint</w:t>
      </w:r>
      <w:r w:rsidRPr="00B1415E">
        <w:rPr>
          <w:rStyle w:val="11"/>
          <w:sz w:val="24"/>
          <w:szCs w:val="24"/>
          <w:lang w:eastAsia="en-US"/>
        </w:rPr>
        <w:t>.</w:t>
      </w:r>
    </w:p>
    <w:p w:rsidR="000B756B" w:rsidRPr="00B1415E" w:rsidRDefault="000B756B" w:rsidP="00B1415E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40" w:right="-1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Первый слайд презентации должен содержат</w:t>
      </w:r>
      <w:r w:rsidR="00762636">
        <w:rPr>
          <w:rStyle w:val="11"/>
          <w:sz w:val="24"/>
          <w:szCs w:val="24"/>
        </w:rPr>
        <w:t xml:space="preserve">ь тему проекта, </w:t>
      </w:r>
      <w:r w:rsidR="00762636" w:rsidRPr="009A6146">
        <w:rPr>
          <w:rStyle w:val="11"/>
          <w:sz w:val="24"/>
          <w:szCs w:val="24"/>
        </w:rPr>
        <w:t>ФИО разработчиков</w:t>
      </w:r>
      <w:r w:rsidRPr="00B1415E">
        <w:rPr>
          <w:rStyle w:val="11"/>
          <w:sz w:val="24"/>
          <w:szCs w:val="24"/>
        </w:rPr>
        <w:t>, руководителя, консультантов (при наличии).</w:t>
      </w:r>
    </w:p>
    <w:p w:rsidR="009D4310" w:rsidRPr="00B1415E" w:rsidRDefault="000B756B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40" w:right="580" w:firstLine="567"/>
        <w:contextualSpacing/>
        <w:rPr>
          <w:rStyle w:val="11"/>
          <w:sz w:val="24"/>
          <w:szCs w:val="24"/>
          <w:shd w:val="clear" w:color="auto" w:fill="auto"/>
        </w:rPr>
      </w:pPr>
      <w:r w:rsidRPr="00B1415E">
        <w:rPr>
          <w:rStyle w:val="11"/>
          <w:sz w:val="24"/>
          <w:szCs w:val="24"/>
        </w:rPr>
        <w:t xml:space="preserve">Слайды не должны быть перегружены анимационными эффектами. </w:t>
      </w:r>
    </w:p>
    <w:p w:rsidR="000B756B" w:rsidRPr="00B1415E" w:rsidRDefault="000B756B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40"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диаграммами, с анимацией.</w:t>
      </w:r>
    </w:p>
    <w:p w:rsidR="000B756B" w:rsidRPr="00B1415E" w:rsidRDefault="007C7912" w:rsidP="001B180C">
      <w:pPr>
        <w:pStyle w:val="a3"/>
        <w:shd w:val="clear" w:color="auto" w:fill="auto"/>
        <w:spacing w:before="0" w:after="0" w:line="240" w:lineRule="auto"/>
        <w:ind w:left="20" w:right="20" w:firstLine="567"/>
        <w:contextualSpacing/>
        <w:rPr>
          <w:sz w:val="24"/>
          <w:szCs w:val="24"/>
        </w:rPr>
      </w:pPr>
      <w:r w:rsidRPr="001B180C">
        <w:rPr>
          <w:rStyle w:val="11"/>
          <w:sz w:val="24"/>
          <w:szCs w:val="24"/>
        </w:rPr>
        <w:t>4.8.</w:t>
      </w:r>
      <w:r w:rsidR="00762636" w:rsidRPr="001B180C">
        <w:rPr>
          <w:rStyle w:val="11"/>
          <w:sz w:val="24"/>
          <w:szCs w:val="24"/>
        </w:rPr>
        <w:t xml:space="preserve">Консультанты по </w:t>
      </w:r>
      <w:proofErr w:type="gramStart"/>
      <w:r w:rsidR="00762636" w:rsidRPr="001B180C">
        <w:rPr>
          <w:rStyle w:val="11"/>
          <w:sz w:val="24"/>
          <w:szCs w:val="24"/>
        </w:rPr>
        <w:t>индивидуальному</w:t>
      </w:r>
      <w:proofErr w:type="gramEnd"/>
      <w:r w:rsidR="00762636" w:rsidRPr="001B180C">
        <w:rPr>
          <w:rStyle w:val="11"/>
          <w:sz w:val="24"/>
          <w:szCs w:val="24"/>
        </w:rPr>
        <w:t xml:space="preserve"> проектувыбираю</w:t>
      </w:r>
      <w:r w:rsidR="000B756B" w:rsidRPr="001B180C">
        <w:rPr>
          <w:rStyle w:val="11"/>
          <w:sz w:val="24"/>
          <w:szCs w:val="24"/>
        </w:rPr>
        <w:t>тся обучающим</w:t>
      </w:r>
      <w:r w:rsidR="00762636" w:rsidRPr="001B180C">
        <w:rPr>
          <w:rStyle w:val="11"/>
          <w:sz w:val="24"/>
          <w:szCs w:val="24"/>
        </w:rPr>
        <w:t>и</w:t>
      </w:r>
      <w:r w:rsidR="000B756B" w:rsidRPr="001B180C">
        <w:rPr>
          <w:rStyle w:val="11"/>
          <w:sz w:val="24"/>
          <w:szCs w:val="24"/>
        </w:rPr>
        <w:t>ся</w:t>
      </w:r>
      <w:r w:rsidR="001B180C" w:rsidRPr="001B180C">
        <w:rPr>
          <w:rStyle w:val="11"/>
          <w:sz w:val="24"/>
          <w:szCs w:val="24"/>
        </w:rPr>
        <w:t xml:space="preserve"> из числа педагогов учреждения и специалистов сфер деятельности по теме проекта</w:t>
      </w:r>
      <w:r w:rsidR="000B756B" w:rsidRPr="001B180C">
        <w:rPr>
          <w:rStyle w:val="11"/>
          <w:sz w:val="24"/>
          <w:szCs w:val="24"/>
        </w:rPr>
        <w:t>.</w:t>
      </w:r>
    </w:p>
    <w:p w:rsidR="000B756B" w:rsidRPr="00B1415E" w:rsidRDefault="00481E73" w:rsidP="0056217F">
      <w:pPr>
        <w:pStyle w:val="a3"/>
        <w:shd w:val="clear" w:color="auto" w:fill="auto"/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4.9.</w:t>
      </w:r>
      <w:r w:rsidR="000B756B" w:rsidRPr="00B1415E">
        <w:rPr>
          <w:rStyle w:val="11"/>
          <w:sz w:val="24"/>
          <w:szCs w:val="24"/>
        </w:rPr>
        <w:t xml:space="preserve"> На ос</w:t>
      </w:r>
      <w:r w:rsidR="006C658F">
        <w:rPr>
          <w:rStyle w:val="11"/>
          <w:sz w:val="24"/>
          <w:szCs w:val="24"/>
        </w:rPr>
        <w:t>новании выбранной темы обучающие</w:t>
      </w:r>
      <w:r w:rsidR="000B756B" w:rsidRPr="00B1415E">
        <w:rPr>
          <w:rStyle w:val="11"/>
          <w:sz w:val="24"/>
          <w:szCs w:val="24"/>
        </w:rPr>
        <w:t>ся совместно с ру</w:t>
      </w:r>
      <w:r w:rsidR="006C658F">
        <w:rPr>
          <w:rStyle w:val="11"/>
          <w:sz w:val="24"/>
          <w:szCs w:val="24"/>
        </w:rPr>
        <w:t>ководителем проекта разрабатываю</w:t>
      </w:r>
      <w:r w:rsidR="000B756B" w:rsidRPr="00B1415E">
        <w:rPr>
          <w:rStyle w:val="11"/>
          <w:sz w:val="24"/>
          <w:szCs w:val="24"/>
        </w:rPr>
        <w:t>т программу реализации проекта, заполняет другие проектные документы.</w:t>
      </w:r>
    </w:p>
    <w:p w:rsidR="000B756B" w:rsidRPr="00B1415E" w:rsidRDefault="00481E73" w:rsidP="0056217F">
      <w:pPr>
        <w:pStyle w:val="a3"/>
        <w:shd w:val="clear" w:color="auto" w:fill="auto"/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4.10.</w:t>
      </w:r>
      <w:r w:rsidR="000B756B" w:rsidRPr="00B1415E">
        <w:rPr>
          <w:rStyle w:val="11"/>
          <w:sz w:val="24"/>
          <w:szCs w:val="24"/>
        </w:rPr>
        <w:t xml:space="preserve"> Результатом (продуктом) проектной деятельности может быть любая</w:t>
      </w:r>
      <w:r w:rsidR="001B180C">
        <w:rPr>
          <w:rStyle w:val="11"/>
          <w:sz w:val="24"/>
          <w:szCs w:val="24"/>
        </w:rPr>
        <w:t xml:space="preserve"> работа, например</w:t>
      </w:r>
      <w:r w:rsidR="000B756B" w:rsidRPr="00B1415E">
        <w:rPr>
          <w:rStyle w:val="11"/>
          <w:sz w:val="24"/>
          <w:szCs w:val="24"/>
        </w:rPr>
        <w:t>:</w:t>
      </w:r>
    </w:p>
    <w:p w:rsidR="000B756B" w:rsidRPr="00B1415E" w:rsidRDefault="000B756B" w:rsidP="0056217F">
      <w:pPr>
        <w:pStyle w:val="a3"/>
        <w:shd w:val="clear" w:color="auto" w:fill="auto"/>
        <w:spacing w:before="0" w:after="0" w:line="240" w:lineRule="auto"/>
        <w:ind w:left="20"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а) печатная работа (эссе, реферат, аналитические материалы, обзорные материалы, отчёты опроведённых исследованиях, стендовый доклад, мультимедийные формы и др.);</w:t>
      </w:r>
    </w:p>
    <w:p w:rsidR="000B756B" w:rsidRPr="00B1415E" w:rsidRDefault="000B756B" w:rsidP="0056217F">
      <w:pPr>
        <w:pStyle w:val="a3"/>
        <w:shd w:val="clear" w:color="auto" w:fill="auto"/>
        <w:spacing w:before="0" w:after="0" w:line="240" w:lineRule="auto"/>
        <w:ind w:left="20"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б) художественная творческая работа (в области литературы, музыки, изобразительногоискусства, экранных искусств), представленная в виде прозаического или стихотворного произведения, инсценировки, музыкального произведения, компьютерной анимации и др.;</w:t>
      </w:r>
    </w:p>
    <w:p w:rsidR="000B756B" w:rsidRPr="00B1415E" w:rsidRDefault="000B756B" w:rsidP="0056217F">
      <w:pPr>
        <w:pStyle w:val="a3"/>
        <w:shd w:val="clear" w:color="auto" w:fill="auto"/>
        <w:spacing w:before="0" w:after="0" w:line="240" w:lineRule="auto"/>
        <w:ind w:left="20" w:right="-1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в) материальный объект, макет, иное конструкторское изделие с аналитическими описаниями модели;</w:t>
      </w:r>
    </w:p>
    <w:p w:rsidR="000B756B" w:rsidRPr="00B1415E" w:rsidRDefault="000B756B" w:rsidP="0056217F">
      <w:pPr>
        <w:pStyle w:val="a3"/>
        <w:shd w:val="clear" w:color="auto" w:fill="auto"/>
        <w:spacing w:before="0" w:after="0" w:line="240" w:lineRule="auto"/>
        <w:ind w:left="20" w:right="-1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г) отчётные материалы по социальному проекту</w:t>
      </w:r>
      <w:r w:rsidRPr="00B1415E">
        <w:rPr>
          <w:rStyle w:val="a8"/>
          <w:spacing w:val="-1"/>
          <w:sz w:val="24"/>
          <w:szCs w:val="24"/>
        </w:rPr>
        <w:t>,</w:t>
      </w:r>
      <w:r w:rsidRPr="00B1415E">
        <w:rPr>
          <w:rStyle w:val="11"/>
          <w:sz w:val="24"/>
          <w:szCs w:val="24"/>
        </w:rPr>
        <w:t xml:space="preserve"> которые могут включать как тексты, так имультимедийные продукты.</w:t>
      </w:r>
    </w:p>
    <w:p w:rsidR="000B756B" w:rsidRPr="00B1415E" w:rsidRDefault="00481E73" w:rsidP="0056217F">
      <w:pPr>
        <w:pStyle w:val="a3"/>
        <w:shd w:val="clear" w:color="auto" w:fill="auto"/>
        <w:tabs>
          <w:tab w:val="left" w:pos="664"/>
        </w:tabs>
        <w:spacing w:before="0" w:after="0" w:line="240" w:lineRule="auto"/>
        <w:ind w:right="-1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4.11. </w:t>
      </w:r>
      <w:r w:rsidR="000B756B" w:rsidRPr="00B1415E">
        <w:rPr>
          <w:rStyle w:val="11"/>
          <w:sz w:val="24"/>
          <w:szCs w:val="24"/>
        </w:rPr>
        <w:t xml:space="preserve">Каждый индивидуальный проект проходит предварительную </w:t>
      </w:r>
      <w:r w:rsidR="001B180C">
        <w:rPr>
          <w:rStyle w:val="11"/>
          <w:sz w:val="24"/>
          <w:szCs w:val="24"/>
        </w:rPr>
        <w:t xml:space="preserve">защиту </w:t>
      </w:r>
      <w:r w:rsidR="000B756B" w:rsidRPr="00B1415E">
        <w:rPr>
          <w:rStyle w:val="11"/>
          <w:sz w:val="24"/>
          <w:szCs w:val="24"/>
        </w:rPr>
        <w:t>на этапе завершения разработки</w:t>
      </w:r>
      <w:r w:rsidR="001B180C">
        <w:rPr>
          <w:rStyle w:val="11"/>
          <w:sz w:val="24"/>
          <w:szCs w:val="24"/>
        </w:rPr>
        <w:t xml:space="preserve"> во второй декаде марта</w:t>
      </w:r>
      <w:r w:rsidR="000B756B" w:rsidRPr="00B1415E">
        <w:rPr>
          <w:rStyle w:val="11"/>
          <w:sz w:val="24"/>
          <w:szCs w:val="24"/>
        </w:rPr>
        <w:t>.</w:t>
      </w:r>
    </w:p>
    <w:p w:rsidR="000B756B" w:rsidRPr="00B1415E" w:rsidRDefault="001B180C" w:rsidP="0056217F">
      <w:pPr>
        <w:pStyle w:val="a3"/>
        <w:shd w:val="clear" w:color="auto" w:fill="auto"/>
        <w:spacing w:before="0" w:after="0" w:line="240" w:lineRule="auto"/>
        <w:ind w:left="20" w:right="2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4.12</w:t>
      </w:r>
      <w:r w:rsidR="00AD7711" w:rsidRPr="00B1415E">
        <w:rPr>
          <w:rStyle w:val="11"/>
          <w:sz w:val="24"/>
          <w:szCs w:val="24"/>
        </w:rPr>
        <w:t>.</w:t>
      </w:r>
      <w:r w:rsidR="000B756B" w:rsidRPr="00B1415E">
        <w:rPr>
          <w:rStyle w:val="11"/>
          <w:sz w:val="24"/>
          <w:szCs w:val="24"/>
        </w:rPr>
        <w:t xml:space="preserve"> Общим требованием ко всем работам является необходимость соблюдения норм речевой и орфографической грамотности.</w:t>
      </w:r>
    </w:p>
    <w:p w:rsidR="00BF2933" w:rsidRPr="00B1415E" w:rsidRDefault="00BF2933" w:rsidP="0056217F">
      <w:pPr>
        <w:pStyle w:val="20"/>
        <w:shd w:val="clear" w:color="auto" w:fill="auto"/>
        <w:tabs>
          <w:tab w:val="left" w:pos="424"/>
        </w:tabs>
        <w:spacing w:before="0" w:after="0" w:line="317" w:lineRule="exact"/>
        <w:ind w:left="20" w:firstLine="567"/>
        <w:rPr>
          <w:rStyle w:val="2"/>
          <w:b/>
          <w:bCs/>
        </w:rPr>
      </w:pPr>
      <w:bookmarkStart w:id="6" w:name="bookmark5"/>
    </w:p>
    <w:p w:rsidR="000B756B" w:rsidRPr="00B1415E" w:rsidRDefault="00BF2933" w:rsidP="0056217F">
      <w:pPr>
        <w:pStyle w:val="20"/>
        <w:shd w:val="clear" w:color="auto" w:fill="auto"/>
        <w:tabs>
          <w:tab w:val="left" w:pos="424"/>
        </w:tabs>
        <w:spacing w:before="0" w:after="0" w:line="317" w:lineRule="exact"/>
        <w:ind w:left="20" w:firstLine="567"/>
        <w:rPr>
          <w:rStyle w:val="2"/>
          <w:b/>
          <w:bCs/>
          <w:sz w:val="24"/>
          <w:szCs w:val="24"/>
        </w:rPr>
      </w:pPr>
      <w:r w:rsidRPr="00B1415E">
        <w:rPr>
          <w:rStyle w:val="2"/>
          <w:b/>
          <w:bCs/>
          <w:sz w:val="24"/>
          <w:szCs w:val="24"/>
        </w:rPr>
        <w:t xml:space="preserve">5. </w:t>
      </w:r>
      <w:r w:rsidR="000B756B" w:rsidRPr="00B1415E">
        <w:rPr>
          <w:rStyle w:val="2"/>
          <w:b/>
          <w:bCs/>
          <w:sz w:val="24"/>
          <w:szCs w:val="24"/>
        </w:rPr>
        <w:t>Организация работы над индивидуальнымпроектом</w:t>
      </w:r>
      <w:bookmarkEnd w:id="6"/>
    </w:p>
    <w:p w:rsidR="00BF2933" w:rsidRPr="00B1415E" w:rsidRDefault="00BF2933" w:rsidP="0056217F">
      <w:pPr>
        <w:pStyle w:val="20"/>
        <w:shd w:val="clear" w:color="auto" w:fill="auto"/>
        <w:tabs>
          <w:tab w:val="left" w:pos="424"/>
        </w:tabs>
        <w:spacing w:before="0" w:after="0" w:line="317" w:lineRule="exact"/>
        <w:ind w:left="20" w:firstLine="567"/>
      </w:pPr>
    </w:p>
    <w:p w:rsidR="00817239" w:rsidRDefault="00817239" w:rsidP="00471EBE">
      <w:pPr>
        <w:pStyle w:val="a3"/>
        <w:shd w:val="clear" w:color="auto" w:fill="auto"/>
        <w:tabs>
          <w:tab w:val="left" w:pos="-1276"/>
        </w:tabs>
        <w:spacing w:before="0" w:after="0"/>
        <w:ind w:left="20" w:firstLine="547"/>
        <w:rPr>
          <w:rStyle w:val="11"/>
          <w:sz w:val="24"/>
          <w:szCs w:val="24"/>
        </w:rPr>
      </w:pPr>
      <w:r w:rsidRPr="00B1415E">
        <w:rPr>
          <w:rStyle w:val="11"/>
          <w:sz w:val="24"/>
          <w:szCs w:val="24"/>
        </w:rPr>
        <w:t>5.1. Этапы разработки индивидуальных</w:t>
      </w:r>
      <w:r w:rsidR="00A969C5">
        <w:rPr>
          <w:rStyle w:val="11"/>
          <w:sz w:val="24"/>
          <w:szCs w:val="24"/>
        </w:rPr>
        <w:t>проектов:</w:t>
      </w:r>
    </w:p>
    <w:p w:rsidR="00817239" w:rsidRPr="00B1415E" w:rsidRDefault="00C76696" w:rsidP="009B0A59">
      <w:pPr>
        <w:pStyle w:val="a3"/>
        <w:numPr>
          <w:ilvl w:val="0"/>
          <w:numId w:val="17"/>
        </w:numPr>
        <w:shd w:val="clear" w:color="auto" w:fill="auto"/>
        <w:spacing w:before="0" w:after="0"/>
        <w:ind w:left="20" w:firstLine="264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П</w:t>
      </w:r>
      <w:r w:rsidR="00817239" w:rsidRPr="00B1415E">
        <w:rPr>
          <w:rStyle w:val="11"/>
          <w:sz w:val="24"/>
          <w:szCs w:val="24"/>
        </w:rPr>
        <w:t>одготовительный период</w:t>
      </w:r>
      <w:r w:rsidR="00B1415E">
        <w:rPr>
          <w:rStyle w:val="11"/>
          <w:sz w:val="24"/>
          <w:szCs w:val="24"/>
        </w:rPr>
        <w:t>;</w:t>
      </w:r>
    </w:p>
    <w:p w:rsidR="00817239" w:rsidRPr="00B1415E" w:rsidRDefault="00C76696" w:rsidP="00A969C5">
      <w:pPr>
        <w:pStyle w:val="a3"/>
        <w:numPr>
          <w:ilvl w:val="0"/>
          <w:numId w:val="17"/>
        </w:numPr>
        <w:shd w:val="clear" w:color="auto" w:fill="auto"/>
        <w:spacing w:before="0" w:after="0"/>
        <w:ind w:left="20" w:firstLine="264"/>
        <w:rPr>
          <w:sz w:val="24"/>
          <w:szCs w:val="24"/>
        </w:rPr>
      </w:pPr>
      <w:r>
        <w:rPr>
          <w:rStyle w:val="11"/>
          <w:sz w:val="24"/>
          <w:szCs w:val="24"/>
        </w:rPr>
        <w:t>П</w:t>
      </w:r>
      <w:r w:rsidR="00817239" w:rsidRPr="00B1415E">
        <w:rPr>
          <w:rStyle w:val="11"/>
          <w:sz w:val="24"/>
          <w:szCs w:val="24"/>
        </w:rPr>
        <w:t xml:space="preserve">ланирование (оформление индивидуальной </w:t>
      </w:r>
      <w:r w:rsidR="001B7C0F">
        <w:rPr>
          <w:rStyle w:val="11"/>
          <w:sz w:val="24"/>
          <w:szCs w:val="24"/>
        </w:rPr>
        <w:t>и групповой программ</w:t>
      </w:r>
      <w:r w:rsidR="00817239" w:rsidRPr="00B1415E">
        <w:rPr>
          <w:rStyle w:val="11"/>
          <w:sz w:val="24"/>
          <w:szCs w:val="24"/>
        </w:rPr>
        <w:t xml:space="preserve"> реализации проекта)</w:t>
      </w:r>
      <w:r w:rsidR="00B1415E">
        <w:rPr>
          <w:rStyle w:val="11"/>
          <w:sz w:val="24"/>
          <w:szCs w:val="24"/>
        </w:rPr>
        <w:t>;</w:t>
      </w:r>
    </w:p>
    <w:p w:rsidR="00817239" w:rsidRPr="006C658F" w:rsidRDefault="00C76696" w:rsidP="009B0A59">
      <w:pPr>
        <w:pStyle w:val="a3"/>
        <w:numPr>
          <w:ilvl w:val="0"/>
          <w:numId w:val="17"/>
        </w:numPr>
        <w:shd w:val="clear" w:color="auto" w:fill="auto"/>
        <w:spacing w:before="0" w:after="0"/>
        <w:ind w:left="20" w:firstLine="264"/>
        <w:jc w:val="left"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</w:rPr>
        <w:t>Р</w:t>
      </w:r>
      <w:r w:rsidR="00817239" w:rsidRPr="00B1415E">
        <w:rPr>
          <w:rStyle w:val="11"/>
          <w:sz w:val="24"/>
          <w:szCs w:val="24"/>
        </w:rPr>
        <w:t>абота над проектом</w:t>
      </w:r>
      <w:r w:rsidR="00B1415E">
        <w:rPr>
          <w:rStyle w:val="11"/>
          <w:sz w:val="24"/>
          <w:szCs w:val="24"/>
        </w:rPr>
        <w:t>;</w:t>
      </w:r>
    </w:p>
    <w:p w:rsidR="006C658F" w:rsidRPr="00B1415E" w:rsidRDefault="006C658F" w:rsidP="009B0A59">
      <w:pPr>
        <w:pStyle w:val="a3"/>
        <w:numPr>
          <w:ilvl w:val="0"/>
          <w:numId w:val="17"/>
        </w:numPr>
        <w:shd w:val="clear" w:color="auto" w:fill="auto"/>
        <w:spacing w:before="0" w:after="0"/>
        <w:ind w:left="20" w:firstLine="264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Предварительная защита;</w:t>
      </w:r>
    </w:p>
    <w:p w:rsidR="00817239" w:rsidRPr="00B1415E" w:rsidRDefault="006C658F" w:rsidP="009B0A59">
      <w:pPr>
        <w:pStyle w:val="a3"/>
        <w:numPr>
          <w:ilvl w:val="0"/>
          <w:numId w:val="17"/>
        </w:numPr>
        <w:shd w:val="clear" w:color="auto" w:fill="auto"/>
        <w:spacing w:before="0" w:after="0"/>
        <w:ind w:left="20" w:firstLine="264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Корректировка полученного результата;</w:t>
      </w:r>
    </w:p>
    <w:p w:rsidR="00817239" w:rsidRPr="006C658F" w:rsidRDefault="006C658F" w:rsidP="009B0A59">
      <w:pPr>
        <w:pStyle w:val="a3"/>
        <w:numPr>
          <w:ilvl w:val="0"/>
          <w:numId w:val="17"/>
        </w:numPr>
        <w:shd w:val="clear" w:color="auto" w:fill="auto"/>
        <w:spacing w:before="0" w:after="0"/>
        <w:ind w:left="20" w:right="140" w:firstLine="264"/>
        <w:jc w:val="lef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Самоанализ личного вклада в проектную деятельность группы</w:t>
      </w:r>
      <w:r w:rsidR="00B1415E">
        <w:rPr>
          <w:rStyle w:val="11"/>
          <w:sz w:val="24"/>
          <w:szCs w:val="24"/>
        </w:rPr>
        <w:t>;</w:t>
      </w:r>
    </w:p>
    <w:p w:rsidR="00817239" w:rsidRPr="00B1415E" w:rsidRDefault="006C658F" w:rsidP="009B0A59">
      <w:pPr>
        <w:pStyle w:val="a3"/>
        <w:numPr>
          <w:ilvl w:val="0"/>
          <w:numId w:val="17"/>
        </w:numPr>
        <w:shd w:val="clear" w:color="auto" w:fill="auto"/>
        <w:spacing w:before="0" w:after="0"/>
        <w:ind w:left="20" w:firstLine="264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П</w:t>
      </w:r>
      <w:r w:rsidR="00817239" w:rsidRPr="00B1415E">
        <w:rPr>
          <w:rStyle w:val="11"/>
          <w:sz w:val="24"/>
          <w:szCs w:val="24"/>
        </w:rPr>
        <w:t>одготовка проекта к итоговой публичной защите</w:t>
      </w:r>
      <w:r w:rsidR="00B1415E">
        <w:rPr>
          <w:rStyle w:val="11"/>
          <w:sz w:val="24"/>
          <w:szCs w:val="24"/>
        </w:rPr>
        <w:t>;</w:t>
      </w:r>
    </w:p>
    <w:p w:rsidR="00817239" w:rsidRPr="00B1415E" w:rsidRDefault="006C658F" w:rsidP="009B0A59">
      <w:pPr>
        <w:pStyle w:val="a3"/>
        <w:numPr>
          <w:ilvl w:val="0"/>
          <w:numId w:val="17"/>
        </w:numPr>
        <w:shd w:val="clear" w:color="auto" w:fill="auto"/>
        <w:spacing w:before="0" w:after="0"/>
        <w:ind w:left="20" w:firstLine="264"/>
        <w:rPr>
          <w:sz w:val="24"/>
          <w:szCs w:val="24"/>
        </w:rPr>
      </w:pPr>
      <w:r>
        <w:rPr>
          <w:rStyle w:val="11"/>
          <w:sz w:val="24"/>
          <w:szCs w:val="24"/>
        </w:rPr>
        <w:t>П</w:t>
      </w:r>
      <w:r w:rsidR="00817239" w:rsidRPr="00B1415E">
        <w:rPr>
          <w:rStyle w:val="11"/>
          <w:sz w:val="24"/>
          <w:szCs w:val="24"/>
        </w:rPr>
        <w:t>убличная защита проекта</w:t>
      </w:r>
      <w:r w:rsidR="00B1415E" w:rsidRPr="00B1415E">
        <w:rPr>
          <w:rStyle w:val="11"/>
          <w:sz w:val="24"/>
          <w:szCs w:val="24"/>
        </w:rPr>
        <w:t>.</w:t>
      </w:r>
    </w:p>
    <w:p w:rsidR="00817239" w:rsidRPr="00B1415E" w:rsidRDefault="00817239" w:rsidP="00E11324">
      <w:pPr>
        <w:pStyle w:val="a3"/>
        <w:numPr>
          <w:ilvl w:val="2"/>
          <w:numId w:val="40"/>
        </w:numPr>
        <w:shd w:val="clear" w:color="auto" w:fill="auto"/>
        <w:spacing w:before="0" w:after="0" w:line="240" w:lineRule="auto"/>
        <w:ind w:left="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lastRenderedPageBreak/>
        <w:t>Подготовительный период</w:t>
      </w:r>
      <w:r w:rsidR="00A969C5">
        <w:rPr>
          <w:rStyle w:val="11"/>
          <w:sz w:val="24"/>
          <w:szCs w:val="24"/>
        </w:rPr>
        <w:t>:</w:t>
      </w:r>
    </w:p>
    <w:p w:rsidR="006C658F" w:rsidRPr="006C658F" w:rsidRDefault="006C658F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  <w:shd w:val="clear" w:color="auto" w:fill="auto"/>
        </w:rPr>
        <w:t xml:space="preserve">Распределение на рабочие группы; </w:t>
      </w:r>
    </w:p>
    <w:p w:rsidR="00817239" w:rsidRPr="001B7C0F" w:rsidRDefault="001B7C0F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</w:rPr>
        <w:t>Определениеобщих интересов, возможностей и ресурсов группы</w:t>
      </w:r>
      <w:r w:rsidR="00817239" w:rsidRPr="00B1415E">
        <w:rPr>
          <w:rStyle w:val="11"/>
          <w:sz w:val="24"/>
          <w:szCs w:val="24"/>
        </w:rPr>
        <w:t>;</w:t>
      </w:r>
    </w:p>
    <w:p w:rsidR="001B7C0F" w:rsidRPr="00B1415E" w:rsidRDefault="001B7C0F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Выбор и формулирование темы проекта;</w:t>
      </w:r>
    </w:p>
    <w:p w:rsidR="00817239" w:rsidRPr="00B1415E" w:rsidRDefault="001B7C0F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Выбор</w:t>
      </w:r>
      <w:r w:rsidR="00817239" w:rsidRPr="00B1415E">
        <w:rPr>
          <w:rStyle w:val="11"/>
          <w:sz w:val="24"/>
          <w:szCs w:val="24"/>
        </w:rPr>
        <w:t xml:space="preserve"> и консультантов проекта;</w:t>
      </w:r>
    </w:p>
    <w:p w:rsidR="00817239" w:rsidRPr="00B1415E" w:rsidRDefault="001B7C0F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О</w:t>
      </w:r>
      <w:r w:rsidR="00817239" w:rsidRPr="00B1415E">
        <w:rPr>
          <w:rStyle w:val="11"/>
          <w:sz w:val="24"/>
          <w:szCs w:val="24"/>
        </w:rPr>
        <w:t>пределение сроков выполнения проекта;</w:t>
      </w:r>
    </w:p>
    <w:p w:rsidR="00817239" w:rsidRPr="00B1415E" w:rsidRDefault="00B85002" w:rsidP="00B1415E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5.</w:t>
      </w:r>
      <w:r w:rsidR="00E012D0" w:rsidRPr="00B1415E">
        <w:rPr>
          <w:rStyle w:val="11"/>
          <w:sz w:val="24"/>
          <w:szCs w:val="24"/>
        </w:rPr>
        <w:t>1</w:t>
      </w:r>
      <w:r w:rsidRPr="00B1415E">
        <w:rPr>
          <w:rStyle w:val="11"/>
          <w:sz w:val="24"/>
          <w:szCs w:val="24"/>
        </w:rPr>
        <w:t>.2.</w:t>
      </w:r>
      <w:r w:rsidR="00817239" w:rsidRPr="00B1415E">
        <w:rPr>
          <w:rStyle w:val="11"/>
          <w:sz w:val="24"/>
          <w:szCs w:val="24"/>
        </w:rPr>
        <w:t xml:space="preserve"> Планирование (оформление индивидуальной </w:t>
      </w:r>
      <w:r w:rsidR="001B7C0F">
        <w:rPr>
          <w:rStyle w:val="11"/>
          <w:sz w:val="24"/>
          <w:szCs w:val="24"/>
        </w:rPr>
        <w:t>и групповой программ</w:t>
      </w:r>
      <w:r w:rsidR="00817239" w:rsidRPr="00B1415E">
        <w:rPr>
          <w:rStyle w:val="11"/>
          <w:sz w:val="24"/>
          <w:szCs w:val="24"/>
        </w:rPr>
        <w:t xml:space="preserve"> реализации проекта)</w:t>
      </w:r>
    </w:p>
    <w:p w:rsidR="00817239" w:rsidRPr="001B7C0F" w:rsidRDefault="001B7C0F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</w:rPr>
        <w:t>Ф</w:t>
      </w:r>
      <w:r w:rsidR="00817239" w:rsidRPr="00B1415E">
        <w:rPr>
          <w:rStyle w:val="11"/>
          <w:sz w:val="24"/>
          <w:szCs w:val="24"/>
        </w:rPr>
        <w:t xml:space="preserve">ормулирование </w:t>
      </w:r>
      <w:r>
        <w:rPr>
          <w:rStyle w:val="11"/>
          <w:sz w:val="24"/>
          <w:szCs w:val="24"/>
        </w:rPr>
        <w:t xml:space="preserve">групповых </w:t>
      </w:r>
      <w:r w:rsidR="00817239" w:rsidRPr="00B1415E">
        <w:rPr>
          <w:rStyle w:val="11"/>
          <w:sz w:val="24"/>
          <w:szCs w:val="24"/>
        </w:rPr>
        <w:t>цели и задач проекта;</w:t>
      </w:r>
    </w:p>
    <w:p w:rsidR="001B7C0F" w:rsidRPr="00C76696" w:rsidRDefault="001B7C0F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</w:rPr>
        <w:t>Распределение ролей внутри группы, постановка индивидуальных задач;</w:t>
      </w:r>
    </w:p>
    <w:p w:rsidR="00C76696" w:rsidRPr="00B1415E" w:rsidRDefault="00C76696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Распределение обязанностей между всеми участниками группами, определение форм и способов взаимодействия;</w:t>
      </w:r>
    </w:p>
    <w:p w:rsidR="00817239" w:rsidRPr="00A969C5" w:rsidRDefault="001B7C0F" w:rsidP="00A969C5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Оп</w:t>
      </w:r>
      <w:r w:rsidR="00A969C5">
        <w:rPr>
          <w:rStyle w:val="11"/>
          <w:sz w:val="24"/>
          <w:szCs w:val="24"/>
        </w:rPr>
        <w:t>ределение типа, формы и структуры проекта</w:t>
      </w:r>
      <w:r w:rsidR="00817239" w:rsidRPr="00A969C5">
        <w:rPr>
          <w:rStyle w:val="11"/>
          <w:sz w:val="24"/>
          <w:szCs w:val="24"/>
        </w:rPr>
        <w:t>;</w:t>
      </w:r>
    </w:p>
    <w:p w:rsidR="00817239" w:rsidRPr="00B1415E" w:rsidRDefault="001B7C0F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О</w:t>
      </w:r>
      <w:r w:rsidR="00817239" w:rsidRPr="00B1415E">
        <w:rPr>
          <w:rStyle w:val="11"/>
          <w:sz w:val="24"/>
          <w:szCs w:val="24"/>
        </w:rPr>
        <w:t>пределение источников необходимой информации;</w:t>
      </w:r>
    </w:p>
    <w:p w:rsidR="00817239" w:rsidRPr="00B1415E" w:rsidRDefault="001B7C0F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О</w:t>
      </w:r>
      <w:r w:rsidR="00817239" w:rsidRPr="00B1415E">
        <w:rPr>
          <w:rStyle w:val="11"/>
          <w:sz w:val="24"/>
          <w:szCs w:val="24"/>
        </w:rPr>
        <w:t>пределение способов сбора и анализа информации;</w:t>
      </w:r>
    </w:p>
    <w:p w:rsidR="00B85002" w:rsidRPr="00B1415E" w:rsidRDefault="001B7C0F" w:rsidP="00B1415E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36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</w:rPr>
        <w:t>С</w:t>
      </w:r>
      <w:r w:rsidR="00817239" w:rsidRPr="00B1415E">
        <w:rPr>
          <w:rStyle w:val="11"/>
          <w:sz w:val="24"/>
          <w:szCs w:val="24"/>
        </w:rPr>
        <w:t xml:space="preserve">огласование этапов выполнения проекта; </w:t>
      </w:r>
    </w:p>
    <w:p w:rsidR="00817239" w:rsidRPr="00B1415E" w:rsidRDefault="001B7C0F" w:rsidP="00B1415E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Ф</w:t>
      </w:r>
      <w:r w:rsidR="00817239" w:rsidRPr="00B1415E">
        <w:rPr>
          <w:rStyle w:val="11"/>
          <w:sz w:val="24"/>
          <w:szCs w:val="24"/>
        </w:rPr>
        <w:t>ормулировка задач каждого этапа;</w:t>
      </w:r>
    </w:p>
    <w:p w:rsidR="001B7C0F" w:rsidRDefault="001B7C0F" w:rsidP="001B7C0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С</w:t>
      </w:r>
      <w:r w:rsidR="00817239" w:rsidRPr="00B1415E">
        <w:rPr>
          <w:rStyle w:val="11"/>
          <w:sz w:val="24"/>
          <w:szCs w:val="24"/>
        </w:rPr>
        <w:t>огласование процедур и критериев оценки результатов проекта;</w:t>
      </w:r>
    </w:p>
    <w:p w:rsidR="00817239" w:rsidRPr="001B7C0F" w:rsidRDefault="001B7C0F" w:rsidP="001B7C0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О</w:t>
      </w:r>
      <w:r w:rsidR="00817239" w:rsidRPr="001B7C0F">
        <w:rPr>
          <w:rStyle w:val="11"/>
          <w:sz w:val="24"/>
          <w:szCs w:val="24"/>
        </w:rPr>
        <w:t>формление установочных документов проектирования.</w:t>
      </w:r>
    </w:p>
    <w:p w:rsidR="00817239" w:rsidRPr="00B1415E" w:rsidRDefault="00B85002" w:rsidP="00B1415E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5.</w:t>
      </w:r>
      <w:r w:rsidR="00E012D0" w:rsidRPr="00B1415E">
        <w:rPr>
          <w:rStyle w:val="11"/>
          <w:sz w:val="24"/>
          <w:szCs w:val="24"/>
        </w:rPr>
        <w:t>1</w:t>
      </w:r>
      <w:r w:rsidRPr="00B1415E">
        <w:rPr>
          <w:rStyle w:val="11"/>
          <w:sz w:val="24"/>
          <w:szCs w:val="24"/>
        </w:rPr>
        <w:t>.3.</w:t>
      </w:r>
      <w:r w:rsidR="00817239" w:rsidRPr="00B1415E">
        <w:rPr>
          <w:rStyle w:val="11"/>
          <w:sz w:val="24"/>
          <w:szCs w:val="24"/>
        </w:rPr>
        <w:t xml:space="preserve"> Работа над проектом</w:t>
      </w:r>
    </w:p>
    <w:p w:rsidR="00817239" w:rsidRPr="00B1415E" w:rsidRDefault="00C76696" w:rsidP="00C76696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426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</w:t>
      </w:r>
      <w:r w:rsidR="00817239" w:rsidRPr="00B1415E">
        <w:rPr>
          <w:rStyle w:val="11"/>
          <w:sz w:val="24"/>
          <w:szCs w:val="24"/>
        </w:rPr>
        <w:t>бор и уточнение информации (основные инструменты: интервью, опросы, наблюдения,эксперименты и т.п.);</w:t>
      </w:r>
    </w:p>
    <w:p w:rsidR="00817239" w:rsidRPr="00B1415E" w:rsidRDefault="00C76696" w:rsidP="00B1415E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В</w:t>
      </w:r>
      <w:r w:rsidR="00817239" w:rsidRPr="00B1415E">
        <w:rPr>
          <w:rStyle w:val="11"/>
          <w:sz w:val="24"/>
          <w:szCs w:val="24"/>
        </w:rPr>
        <w:t>ыявление и обсуждение альтернатив, возникших в ходе выполнения проекта;</w:t>
      </w:r>
    </w:p>
    <w:p w:rsidR="00817239" w:rsidRPr="00B1415E" w:rsidRDefault="00C76696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В</w:t>
      </w:r>
      <w:r w:rsidR="00817239" w:rsidRPr="00B1415E">
        <w:rPr>
          <w:rStyle w:val="11"/>
          <w:sz w:val="24"/>
          <w:szCs w:val="24"/>
        </w:rPr>
        <w:t>ыбор оптимального варианта хода проекта;</w:t>
      </w:r>
    </w:p>
    <w:p w:rsidR="00817239" w:rsidRPr="00B1415E" w:rsidRDefault="00C76696" w:rsidP="00B1415E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left="36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>П</w:t>
      </w:r>
      <w:r w:rsidR="00817239" w:rsidRPr="00B1415E">
        <w:rPr>
          <w:rStyle w:val="11"/>
          <w:sz w:val="24"/>
          <w:szCs w:val="24"/>
        </w:rPr>
        <w:t>оэтапное выполнение задач проекта:</w:t>
      </w:r>
    </w:p>
    <w:p w:rsidR="00817239" w:rsidRPr="00B1415E" w:rsidRDefault="00817239" w:rsidP="00B1415E">
      <w:pPr>
        <w:pStyle w:val="a3"/>
        <w:numPr>
          <w:ilvl w:val="0"/>
          <w:numId w:val="9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сбор необходимой информации, работа с источниками,</w:t>
      </w:r>
    </w:p>
    <w:p w:rsidR="00817239" w:rsidRPr="00B1415E" w:rsidRDefault="00817239" w:rsidP="00B1415E">
      <w:pPr>
        <w:pStyle w:val="a3"/>
        <w:numPr>
          <w:ilvl w:val="0"/>
          <w:numId w:val="9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работа с полученной информацией - анализ, обработка и обобщение,</w:t>
      </w:r>
    </w:p>
    <w:p w:rsidR="00817239" w:rsidRPr="00B1415E" w:rsidRDefault="00817239" w:rsidP="00B1415E">
      <w:pPr>
        <w:pStyle w:val="a3"/>
        <w:numPr>
          <w:ilvl w:val="0"/>
          <w:numId w:val="9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проведение экспериментов и опытов</w:t>
      </w:r>
      <w:r w:rsidR="00B85002" w:rsidRPr="00B1415E">
        <w:rPr>
          <w:rStyle w:val="11"/>
          <w:sz w:val="24"/>
          <w:szCs w:val="24"/>
        </w:rPr>
        <w:t>, конструкторское выполнение</w:t>
      </w:r>
      <w:r w:rsidRPr="00B1415E">
        <w:rPr>
          <w:rStyle w:val="11"/>
          <w:sz w:val="24"/>
          <w:szCs w:val="24"/>
        </w:rPr>
        <w:t>;</w:t>
      </w:r>
    </w:p>
    <w:p w:rsidR="00817239" w:rsidRPr="00B1415E" w:rsidRDefault="00817239" w:rsidP="00B1415E">
      <w:pPr>
        <w:pStyle w:val="a3"/>
        <w:numPr>
          <w:ilvl w:val="0"/>
          <w:numId w:val="9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формулирование выводов;</w:t>
      </w:r>
    </w:p>
    <w:p w:rsidR="00817239" w:rsidRPr="00B1415E" w:rsidRDefault="00817239" w:rsidP="00B1415E">
      <w:pPr>
        <w:pStyle w:val="a3"/>
        <w:numPr>
          <w:ilvl w:val="0"/>
          <w:numId w:val="9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самоанализ полученного продукта (сравнение с выдвинутой гипотезой);</w:t>
      </w:r>
    </w:p>
    <w:p w:rsidR="00817239" w:rsidRDefault="00B85002" w:rsidP="00B1415E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rStyle w:val="11"/>
          <w:sz w:val="24"/>
          <w:szCs w:val="24"/>
        </w:rPr>
      </w:pPr>
      <w:r w:rsidRPr="00B1415E">
        <w:rPr>
          <w:rStyle w:val="11"/>
          <w:sz w:val="24"/>
          <w:szCs w:val="24"/>
        </w:rPr>
        <w:t>5.</w:t>
      </w:r>
      <w:r w:rsidR="00E012D0" w:rsidRPr="00B1415E">
        <w:rPr>
          <w:rStyle w:val="11"/>
          <w:sz w:val="24"/>
          <w:szCs w:val="24"/>
        </w:rPr>
        <w:t>1</w:t>
      </w:r>
      <w:r w:rsidRPr="00B1415E">
        <w:rPr>
          <w:rStyle w:val="11"/>
          <w:sz w:val="24"/>
          <w:szCs w:val="24"/>
        </w:rPr>
        <w:t>.4.</w:t>
      </w:r>
      <w:r w:rsidR="00C76696">
        <w:rPr>
          <w:rStyle w:val="11"/>
          <w:sz w:val="24"/>
          <w:szCs w:val="24"/>
        </w:rPr>
        <w:t>Предварительная защита</w:t>
      </w:r>
    </w:p>
    <w:p w:rsidR="00C76696" w:rsidRDefault="00C76696" w:rsidP="00DC2511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  <w:shd w:val="clear" w:color="auto" w:fill="auto"/>
        </w:rPr>
        <w:t>Подготовка к предварительной защите:</w:t>
      </w:r>
    </w:p>
    <w:p w:rsidR="00C76696" w:rsidRDefault="00C76696" w:rsidP="00C76696">
      <w:pPr>
        <w:pStyle w:val="a3"/>
        <w:shd w:val="clear" w:color="auto" w:fill="auto"/>
        <w:spacing w:before="0" w:after="0" w:line="240" w:lineRule="auto"/>
        <w:ind w:left="1287" w:firstLine="0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  <w:shd w:val="clear" w:color="auto" w:fill="auto"/>
        </w:rPr>
        <w:t>-разработка примерного сценария защиты, распределение обязанностей;</w:t>
      </w:r>
    </w:p>
    <w:p w:rsidR="00C76696" w:rsidRDefault="00C76696" w:rsidP="00C76696">
      <w:pPr>
        <w:pStyle w:val="a3"/>
        <w:shd w:val="clear" w:color="auto" w:fill="auto"/>
        <w:spacing w:before="0" w:after="0" w:line="240" w:lineRule="auto"/>
        <w:ind w:left="1287" w:firstLine="0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  <w:shd w:val="clear" w:color="auto" w:fill="auto"/>
        </w:rPr>
        <w:t>-дем</w:t>
      </w:r>
      <w:r w:rsidR="00A969C5">
        <w:rPr>
          <w:rStyle w:val="11"/>
          <w:sz w:val="24"/>
          <w:szCs w:val="24"/>
          <w:shd w:val="clear" w:color="auto" w:fill="auto"/>
        </w:rPr>
        <w:t>онстрация результатов работы на определённом этапе</w:t>
      </w:r>
      <w:r>
        <w:rPr>
          <w:rStyle w:val="11"/>
          <w:sz w:val="24"/>
          <w:szCs w:val="24"/>
          <w:shd w:val="clear" w:color="auto" w:fill="auto"/>
        </w:rPr>
        <w:t>;</w:t>
      </w:r>
    </w:p>
    <w:p w:rsidR="00C76696" w:rsidRDefault="00C76696" w:rsidP="00C76696">
      <w:pPr>
        <w:pStyle w:val="a3"/>
        <w:shd w:val="clear" w:color="auto" w:fill="auto"/>
        <w:spacing w:before="0" w:after="0" w:line="240" w:lineRule="auto"/>
        <w:ind w:left="1287" w:firstLine="0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  <w:shd w:val="clear" w:color="auto" w:fill="auto"/>
        </w:rPr>
        <w:t xml:space="preserve">-получение обратной связи;  </w:t>
      </w:r>
    </w:p>
    <w:p w:rsidR="00A56837" w:rsidRDefault="00A56837" w:rsidP="00A56837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  <w:shd w:val="clear" w:color="auto" w:fill="auto"/>
        </w:rPr>
        <w:t xml:space="preserve">5.1.5.Корректировка полученного результата: </w:t>
      </w:r>
    </w:p>
    <w:p w:rsidR="00A56837" w:rsidRDefault="00A56837" w:rsidP="00DC2511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  <w:shd w:val="clear" w:color="auto" w:fill="auto"/>
        </w:rPr>
        <w:t>Анализ результатов предварительной защиты;</w:t>
      </w:r>
    </w:p>
    <w:p w:rsidR="00A56837" w:rsidRDefault="00A56837" w:rsidP="00DC2511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  <w:shd w:val="clear" w:color="auto" w:fill="auto"/>
        </w:rPr>
        <w:t>Выявление сильных и слабых сторон проекта;</w:t>
      </w:r>
    </w:p>
    <w:p w:rsidR="00A56837" w:rsidRDefault="00BE2919" w:rsidP="00DC2511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  <w:shd w:val="clear" w:color="auto" w:fill="auto"/>
        </w:rPr>
        <w:t>Внесение корректив</w:t>
      </w:r>
      <w:r w:rsidR="00A56837">
        <w:rPr>
          <w:rStyle w:val="11"/>
          <w:sz w:val="24"/>
          <w:szCs w:val="24"/>
          <w:shd w:val="clear" w:color="auto" w:fill="auto"/>
        </w:rPr>
        <w:t xml:space="preserve"> в работу;</w:t>
      </w:r>
    </w:p>
    <w:p w:rsidR="00A56837" w:rsidRDefault="00A56837" w:rsidP="00DC2511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  <w:shd w:val="clear" w:color="auto" w:fill="auto"/>
        </w:rPr>
        <w:t>Изменение и уточнение сценария защиты проекта;</w:t>
      </w:r>
    </w:p>
    <w:p w:rsidR="00A56837" w:rsidRDefault="00A56837" w:rsidP="00A56837">
      <w:pPr>
        <w:pStyle w:val="a3"/>
        <w:shd w:val="clear" w:color="auto" w:fill="auto"/>
        <w:spacing w:before="0" w:after="0"/>
        <w:ind w:right="140" w:firstLine="567"/>
        <w:jc w:val="left"/>
        <w:rPr>
          <w:rStyle w:val="11"/>
          <w:sz w:val="24"/>
          <w:szCs w:val="24"/>
        </w:rPr>
      </w:pPr>
      <w:r>
        <w:rPr>
          <w:rStyle w:val="11"/>
          <w:sz w:val="24"/>
          <w:szCs w:val="24"/>
          <w:shd w:val="clear" w:color="auto" w:fill="auto"/>
        </w:rPr>
        <w:t xml:space="preserve">5.1.6. </w:t>
      </w:r>
      <w:r>
        <w:rPr>
          <w:rStyle w:val="11"/>
          <w:sz w:val="24"/>
          <w:szCs w:val="24"/>
        </w:rPr>
        <w:t>Самоанализ личного вклада в проектную деятельность группы:</w:t>
      </w:r>
    </w:p>
    <w:p w:rsidR="00817239" w:rsidRPr="00A56837" w:rsidRDefault="00A56837" w:rsidP="00DC2511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</w:rPr>
        <w:t>С</w:t>
      </w:r>
      <w:r w:rsidR="00817239" w:rsidRPr="00B1415E">
        <w:rPr>
          <w:rStyle w:val="11"/>
          <w:sz w:val="24"/>
          <w:szCs w:val="24"/>
        </w:rPr>
        <w:t>амоанализ выполнения проекта, достигнутых результатов (успехов и неудач) и причин этого;</w:t>
      </w:r>
    </w:p>
    <w:p w:rsidR="00A56837" w:rsidRPr="00A56837" w:rsidRDefault="00A56837" w:rsidP="00DC2511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</w:rPr>
        <w:t>Включение самоанализа в проект;</w:t>
      </w:r>
    </w:p>
    <w:p w:rsidR="00A56837" w:rsidRPr="00B1415E" w:rsidRDefault="00A56837" w:rsidP="00A56837">
      <w:pPr>
        <w:pStyle w:val="a3"/>
        <w:shd w:val="clear" w:color="auto" w:fill="auto"/>
        <w:spacing w:before="0" w:after="0"/>
        <w:ind w:firstLine="567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5.1.7.П</w:t>
      </w:r>
      <w:r w:rsidRPr="00B1415E">
        <w:rPr>
          <w:rStyle w:val="11"/>
          <w:sz w:val="24"/>
          <w:szCs w:val="24"/>
        </w:rPr>
        <w:t>одготовка проекта к итоговой публичной защите</w:t>
      </w:r>
      <w:r>
        <w:rPr>
          <w:rStyle w:val="11"/>
          <w:sz w:val="24"/>
          <w:szCs w:val="24"/>
        </w:rPr>
        <w:t>;</w:t>
      </w:r>
    </w:p>
    <w:p w:rsidR="00817239" w:rsidRPr="00B1415E" w:rsidRDefault="00817239" w:rsidP="00B1415E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подготовка мультимедийной презентации - отчета о ходе выполнения проекта с объяснением полученных результатов;</w:t>
      </w:r>
    </w:p>
    <w:p w:rsidR="00817239" w:rsidRPr="00B1415E" w:rsidRDefault="00817239" w:rsidP="00B1415E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подготовка других материалов, необходимых при</w:t>
      </w:r>
      <w:r w:rsidR="00B85002" w:rsidRPr="00B1415E">
        <w:rPr>
          <w:rStyle w:val="11"/>
          <w:sz w:val="24"/>
          <w:szCs w:val="24"/>
        </w:rPr>
        <w:t xml:space="preserve"> защите индивидуального проекта;</w:t>
      </w:r>
    </w:p>
    <w:p w:rsidR="00817239" w:rsidRPr="00B1415E" w:rsidRDefault="00E012D0" w:rsidP="00B1415E">
      <w:pPr>
        <w:pStyle w:val="a3"/>
        <w:shd w:val="clear" w:color="auto" w:fill="auto"/>
        <w:spacing w:before="0" w:after="0" w:line="240" w:lineRule="auto"/>
        <w:ind w:right="-1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5.2.Любой из </w:t>
      </w:r>
      <w:proofErr w:type="gramStart"/>
      <w:r w:rsidRPr="00B1415E">
        <w:rPr>
          <w:rStyle w:val="11"/>
          <w:sz w:val="24"/>
          <w:szCs w:val="24"/>
        </w:rPr>
        <w:t>и</w:t>
      </w:r>
      <w:r w:rsidR="00817239" w:rsidRPr="00B1415E">
        <w:rPr>
          <w:rStyle w:val="11"/>
          <w:sz w:val="24"/>
          <w:szCs w:val="24"/>
        </w:rPr>
        <w:t>ндивидуальны</w:t>
      </w:r>
      <w:r w:rsidRPr="00B1415E">
        <w:rPr>
          <w:rStyle w:val="11"/>
          <w:sz w:val="24"/>
          <w:szCs w:val="24"/>
        </w:rPr>
        <w:t>х</w:t>
      </w:r>
      <w:r w:rsidR="00817239" w:rsidRPr="00B1415E">
        <w:rPr>
          <w:rStyle w:val="11"/>
          <w:sz w:val="24"/>
          <w:szCs w:val="24"/>
        </w:rPr>
        <w:t xml:space="preserve"> проект</w:t>
      </w:r>
      <w:r w:rsidRPr="00B1415E">
        <w:rPr>
          <w:rStyle w:val="11"/>
          <w:sz w:val="24"/>
          <w:szCs w:val="24"/>
        </w:rPr>
        <w:t>ов</w:t>
      </w:r>
      <w:proofErr w:type="gramEnd"/>
      <w:r w:rsidR="00817239" w:rsidRPr="00B1415E">
        <w:rPr>
          <w:rStyle w:val="11"/>
          <w:sz w:val="24"/>
          <w:szCs w:val="24"/>
        </w:rPr>
        <w:t xml:space="preserve"> может быть рекомендован к участию в конференциях и конкурсах различных уровней.</w:t>
      </w:r>
    </w:p>
    <w:p w:rsidR="00817239" w:rsidRPr="00B1415E" w:rsidRDefault="00E012D0" w:rsidP="00B1415E">
      <w:pPr>
        <w:pStyle w:val="a3"/>
        <w:shd w:val="clear" w:color="auto" w:fill="auto"/>
        <w:tabs>
          <w:tab w:val="left" w:pos="542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5.3. </w:t>
      </w:r>
      <w:r w:rsidR="00817239" w:rsidRPr="00B1415E">
        <w:rPr>
          <w:rStyle w:val="11"/>
          <w:sz w:val="24"/>
          <w:szCs w:val="24"/>
        </w:rPr>
        <w:t>Сроки выполнения проекта</w:t>
      </w:r>
    </w:p>
    <w:p w:rsidR="00817239" w:rsidRPr="00B1415E" w:rsidRDefault="0059229D" w:rsidP="00B1415E">
      <w:pPr>
        <w:pStyle w:val="a3"/>
        <w:shd w:val="clear" w:color="auto" w:fill="auto"/>
        <w:spacing w:before="0" w:after="0" w:line="240" w:lineRule="auto"/>
        <w:ind w:right="20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lastRenderedPageBreak/>
        <w:t>5.3.1.</w:t>
      </w:r>
      <w:r w:rsidR="00817239" w:rsidRPr="00B1415E">
        <w:rPr>
          <w:rStyle w:val="11"/>
          <w:sz w:val="24"/>
          <w:szCs w:val="24"/>
        </w:rPr>
        <w:t xml:space="preserve"> Проект выполняется в течение одного года в 10 </w:t>
      </w:r>
      <w:r w:rsidR="00CB1B75">
        <w:rPr>
          <w:rStyle w:val="11"/>
          <w:sz w:val="24"/>
          <w:szCs w:val="24"/>
        </w:rPr>
        <w:t xml:space="preserve">(или 11) </w:t>
      </w:r>
      <w:r w:rsidR="00817239" w:rsidRPr="00B1415E">
        <w:rPr>
          <w:rStyle w:val="11"/>
          <w:sz w:val="24"/>
          <w:szCs w:val="24"/>
        </w:rPr>
        <w:t xml:space="preserve">классе: </w:t>
      </w:r>
    </w:p>
    <w:p w:rsidR="00817239" w:rsidRPr="00B1415E" w:rsidRDefault="00817239" w:rsidP="00B1415E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Подготовительный период - сентябр</w:t>
      </w:r>
      <w:r w:rsidR="0059229D" w:rsidRPr="00B1415E">
        <w:rPr>
          <w:rStyle w:val="11"/>
          <w:sz w:val="24"/>
          <w:szCs w:val="24"/>
        </w:rPr>
        <w:t>ь</w:t>
      </w:r>
      <w:r w:rsidRPr="00B1415E">
        <w:rPr>
          <w:rStyle w:val="11"/>
          <w:sz w:val="24"/>
          <w:szCs w:val="24"/>
        </w:rPr>
        <w:t>;</w:t>
      </w:r>
    </w:p>
    <w:p w:rsidR="00817239" w:rsidRPr="00B1415E" w:rsidRDefault="00817239" w:rsidP="00B1415E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Планирование - октябрь;</w:t>
      </w:r>
    </w:p>
    <w:p w:rsidR="00817239" w:rsidRPr="00B1415E" w:rsidRDefault="0081723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Работа над проектом - </w:t>
      </w:r>
      <w:r w:rsidR="0059229D" w:rsidRPr="00B1415E">
        <w:rPr>
          <w:rStyle w:val="11"/>
          <w:sz w:val="24"/>
          <w:szCs w:val="24"/>
        </w:rPr>
        <w:t>но</w:t>
      </w:r>
      <w:r w:rsidRPr="00B1415E">
        <w:rPr>
          <w:rStyle w:val="11"/>
          <w:sz w:val="24"/>
          <w:szCs w:val="24"/>
        </w:rPr>
        <w:t xml:space="preserve">ябрь - </w:t>
      </w:r>
      <w:r w:rsidR="00B1415E" w:rsidRPr="00B1415E">
        <w:rPr>
          <w:rStyle w:val="11"/>
          <w:sz w:val="24"/>
          <w:szCs w:val="24"/>
        </w:rPr>
        <w:t>март</w:t>
      </w:r>
      <w:r w:rsidRPr="00B1415E">
        <w:rPr>
          <w:rStyle w:val="11"/>
          <w:sz w:val="24"/>
          <w:szCs w:val="24"/>
        </w:rPr>
        <w:t>;</w:t>
      </w:r>
    </w:p>
    <w:p w:rsidR="00817239" w:rsidRPr="00B1415E" w:rsidRDefault="0033043D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П</w:t>
      </w:r>
      <w:r w:rsidR="00817239" w:rsidRPr="00B1415E">
        <w:rPr>
          <w:rStyle w:val="11"/>
          <w:sz w:val="24"/>
          <w:szCs w:val="24"/>
        </w:rPr>
        <w:t>редварительная</w:t>
      </w:r>
      <w:r w:rsidR="00A56837">
        <w:rPr>
          <w:rStyle w:val="11"/>
          <w:sz w:val="24"/>
          <w:szCs w:val="24"/>
        </w:rPr>
        <w:t xml:space="preserve">защита </w:t>
      </w:r>
      <w:r w:rsidR="00CB1B75">
        <w:rPr>
          <w:rStyle w:val="11"/>
          <w:sz w:val="24"/>
          <w:szCs w:val="24"/>
        </w:rPr>
        <w:t>- вторая декада</w:t>
      </w:r>
      <w:r w:rsidR="00B1415E" w:rsidRPr="00B1415E">
        <w:rPr>
          <w:rStyle w:val="11"/>
          <w:sz w:val="24"/>
          <w:szCs w:val="24"/>
        </w:rPr>
        <w:t>марта</w:t>
      </w:r>
      <w:r w:rsidR="00817239" w:rsidRPr="00B1415E">
        <w:rPr>
          <w:rStyle w:val="11"/>
          <w:sz w:val="24"/>
          <w:szCs w:val="24"/>
        </w:rPr>
        <w:t>;</w:t>
      </w:r>
    </w:p>
    <w:p w:rsidR="00817239" w:rsidRPr="00B1415E" w:rsidRDefault="0081723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right="20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Корректировка полученного результата в соответствии с рекомендациями </w:t>
      </w:r>
      <w:r w:rsidR="0033043D" w:rsidRPr="00B1415E">
        <w:rPr>
          <w:rStyle w:val="11"/>
          <w:sz w:val="24"/>
          <w:szCs w:val="24"/>
        </w:rPr>
        <w:t>независимой</w:t>
      </w:r>
      <w:r w:rsidRPr="00B1415E">
        <w:rPr>
          <w:rStyle w:val="11"/>
          <w:sz w:val="24"/>
          <w:szCs w:val="24"/>
        </w:rPr>
        <w:t xml:space="preserve"> экспертизы - </w:t>
      </w:r>
      <w:r w:rsidR="00B1415E" w:rsidRPr="00B1415E">
        <w:rPr>
          <w:rStyle w:val="11"/>
          <w:sz w:val="24"/>
          <w:szCs w:val="24"/>
        </w:rPr>
        <w:t>апрель</w:t>
      </w:r>
      <w:r w:rsidRPr="00B1415E">
        <w:rPr>
          <w:rStyle w:val="11"/>
          <w:sz w:val="24"/>
          <w:szCs w:val="24"/>
        </w:rPr>
        <w:t>;</w:t>
      </w:r>
    </w:p>
    <w:p w:rsidR="00817239" w:rsidRPr="00B1415E" w:rsidRDefault="0081723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Подготовка проекта к итоговой публичной защите - </w:t>
      </w:r>
      <w:r w:rsidR="00B1415E" w:rsidRPr="00B1415E">
        <w:rPr>
          <w:rStyle w:val="11"/>
          <w:sz w:val="24"/>
          <w:szCs w:val="24"/>
        </w:rPr>
        <w:t>апрель</w:t>
      </w:r>
      <w:r w:rsidRPr="00B1415E">
        <w:rPr>
          <w:rStyle w:val="11"/>
          <w:sz w:val="24"/>
          <w:szCs w:val="24"/>
        </w:rPr>
        <w:t>;</w:t>
      </w:r>
    </w:p>
    <w:p w:rsidR="00817239" w:rsidRPr="00B1415E" w:rsidRDefault="0081723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20" w:right="20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Публичная защита проекта </w:t>
      </w:r>
      <w:r w:rsidR="0059229D" w:rsidRPr="00B1415E">
        <w:rPr>
          <w:rStyle w:val="11"/>
          <w:sz w:val="24"/>
          <w:szCs w:val="24"/>
        </w:rPr>
        <w:t>–</w:t>
      </w:r>
      <w:r w:rsidR="00CB1B75">
        <w:rPr>
          <w:rStyle w:val="11"/>
          <w:sz w:val="24"/>
          <w:szCs w:val="24"/>
        </w:rPr>
        <w:t>вторая декада мая</w:t>
      </w:r>
      <w:r w:rsidR="0059229D" w:rsidRPr="00B1415E">
        <w:rPr>
          <w:rStyle w:val="11"/>
          <w:sz w:val="24"/>
          <w:szCs w:val="24"/>
        </w:rPr>
        <w:t>.</w:t>
      </w:r>
    </w:p>
    <w:p w:rsidR="00817239" w:rsidRPr="00E11324" w:rsidRDefault="00817239" w:rsidP="005621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C2927" w:rsidRPr="00B1415E" w:rsidRDefault="00EB3257" w:rsidP="0056217F">
      <w:pPr>
        <w:pStyle w:val="20"/>
        <w:shd w:val="clear" w:color="auto" w:fill="auto"/>
        <w:tabs>
          <w:tab w:val="left" w:pos="2212"/>
        </w:tabs>
        <w:spacing w:before="0" w:after="0" w:line="240" w:lineRule="auto"/>
        <w:ind w:firstLine="567"/>
        <w:contextualSpacing/>
        <w:rPr>
          <w:rStyle w:val="2"/>
          <w:b/>
          <w:bCs/>
          <w:sz w:val="24"/>
          <w:szCs w:val="24"/>
        </w:rPr>
      </w:pPr>
      <w:bookmarkStart w:id="7" w:name="bookmark6"/>
      <w:r w:rsidRPr="00B1415E">
        <w:rPr>
          <w:rStyle w:val="2"/>
          <w:b/>
          <w:bCs/>
          <w:sz w:val="24"/>
          <w:szCs w:val="24"/>
        </w:rPr>
        <w:t xml:space="preserve">6. </w:t>
      </w:r>
      <w:r w:rsidR="004C2927" w:rsidRPr="00B1415E">
        <w:rPr>
          <w:rStyle w:val="2"/>
          <w:b/>
          <w:bCs/>
          <w:sz w:val="24"/>
          <w:szCs w:val="24"/>
        </w:rPr>
        <w:t>Система оценивания индивидуального проекта</w:t>
      </w:r>
      <w:bookmarkEnd w:id="7"/>
    </w:p>
    <w:p w:rsidR="00EB3257" w:rsidRPr="00E11324" w:rsidRDefault="00EB3257" w:rsidP="0056217F">
      <w:pPr>
        <w:pStyle w:val="20"/>
        <w:shd w:val="clear" w:color="auto" w:fill="auto"/>
        <w:tabs>
          <w:tab w:val="left" w:pos="2212"/>
        </w:tabs>
        <w:spacing w:before="0" w:after="0" w:line="240" w:lineRule="auto"/>
        <w:ind w:firstLine="567"/>
        <w:contextualSpacing/>
        <w:rPr>
          <w:color w:val="FF0000"/>
          <w:sz w:val="16"/>
          <w:szCs w:val="16"/>
        </w:rPr>
      </w:pPr>
    </w:p>
    <w:p w:rsidR="004C2927" w:rsidRDefault="00151032" w:rsidP="0056217F">
      <w:pPr>
        <w:pStyle w:val="a3"/>
        <w:shd w:val="clear" w:color="auto" w:fill="auto"/>
        <w:spacing w:before="0" w:after="0" w:line="240" w:lineRule="auto"/>
        <w:ind w:left="20" w:right="20" w:firstLine="567"/>
        <w:contextualSpacing/>
        <w:rPr>
          <w:rStyle w:val="11"/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6.1. </w:t>
      </w:r>
      <w:r w:rsidR="00EB3257" w:rsidRPr="00B1415E">
        <w:rPr>
          <w:rStyle w:val="11"/>
          <w:sz w:val="24"/>
          <w:szCs w:val="24"/>
        </w:rPr>
        <w:t>Индивидуальный проект оценивается по</w:t>
      </w:r>
      <w:r w:rsidR="004C2927" w:rsidRPr="00B1415E">
        <w:rPr>
          <w:rStyle w:val="11"/>
          <w:sz w:val="24"/>
          <w:szCs w:val="24"/>
        </w:rPr>
        <w:t xml:space="preserve"> следующим критериям:</w:t>
      </w:r>
    </w:p>
    <w:p w:rsidR="00E03D6C" w:rsidRPr="00E03D6C" w:rsidRDefault="00E03D6C" w:rsidP="00E0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3D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1.Самостоятельное приобретение знаний в конкретной деятельности</w:t>
      </w:r>
      <w:r w:rsidR="009416CA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="00360028" w:rsidRPr="0036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критерийподразумевает </w:t>
      </w:r>
      <w:r w:rsidR="00CB1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обучающимися общие интересы и возможности</w:t>
      </w:r>
      <w:r w:rsidR="0036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B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членов группы, выстраивать деятельность, направленную</w:t>
      </w:r>
      <w:r w:rsidR="0036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новых знаний и компетенций.</w:t>
      </w:r>
      <w:r w:rsidR="00360028">
        <w:rPr>
          <w:rStyle w:val="11"/>
          <w:sz w:val="24"/>
          <w:szCs w:val="24"/>
        </w:rPr>
        <w:t>С</w:t>
      </w:r>
      <w:r w:rsidRPr="00E03D6C">
        <w:rPr>
          <w:rStyle w:val="11"/>
          <w:sz w:val="24"/>
          <w:szCs w:val="24"/>
        </w:rPr>
        <w:t>пособность к самостоятельному приобретению знаний и решению проблем,проявляющаяся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4C2927" w:rsidRPr="00360028" w:rsidRDefault="00360028" w:rsidP="0036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4C2927" w:rsidRPr="00B1415E">
        <w:rPr>
          <w:rStyle w:val="a7"/>
          <w:b w:val="0"/>
          <w:sz w:val="24"/>
          <w:szCs w:val="24"/>
          <w:u w:val="single"/>
        </w:rPr>
        <w:t>Сформир</w:t>
      </w:r>
      <w:r w:rsidR="009416CA">
        <w:rPr>
          <w:rStyle w:val="a7"/>
          <w:b w:val="0"/>
          <w:sz w:val="24"/>
          <w:szCs w:val="24"/>
          <w:u w:val="single"/>
        </w:rPr>
        <w:t>ованность</w:t>
      </w:r>
      <w:proofErr w:type="spellEnd"/>
      <w:r w:rsidR="009416CA">
        <w:rPr>
          <w:rStyle w:val="a7"/>
          <w:b w:val="0"/>
          <w:sz w:val="24"/>
          <w:szCs w:val="24"/>
          <w:u w:val="single"/>
        </w:rPr>
        <w:t xml:space="preserve"> регулятивных </w:t>
      </w:r>
      <w:proofErr w:type="spellStart"/>
      <w:r w:rsidR="009416CA">
        <w:rPr>
          <w:rStyle w:val="a7"/>
          <w:b w:val="0"/>
          <w:sz w:val="24"/>
          <w:szCs w:val="24"/>
          <w:u w:val="single"/>
        </w:rPr>
        <w:t>действий:</w:t>
      </w:r>
      <w:r w:rsidR="0094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</w:t>
      </w:r>
      <w:r w:rsidR="00D737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D7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деятельности </w:t>
      </w:r>
      <w:r w:rsidRPr="00F2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73792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последовательная реализация</w:t>
      </w:r>
      <w:r w:rsidRPr="00F2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3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умения</w:t>
      </w:r>
      <w:r w:rsidRPr="00F2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умение взаимодействовать со всеми членами </w:t>
      </w:r>
      <w:r w:rsidR="00D7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4C2927" w:rsidRPr="00B1415E">
        <w:rPr>
          <w:rStyle w:val="11"/>
          <w:sz w:val="24"/>
          <w:szCs w:val="24"/>
        </w:rPr>
        <w:t>, осуществлять выбор конструктивныхстратегий в трудных ситуациях.</w:t>
      </w:r>
    </w:p>
    <w:p w:rsidR="004C2927" w:rsidRDefault="00D73792" w:rsidP="0094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7"/>
          <w:b w:val="0"/>
          <w:sz w:val="24"/>
          <w:szCs w:val="24"/>
          <w:u w:val="single"/>
        </w:rPr>
        <w:t xml:space="preserve">3. </w:t>
      </w:r>
      <w:proofErr w:type="spellStart"/>
      <w:r w:rsidR="004C2927" w:rsidRPr="00B1415E">
        <w:rPr>
          <w:rStyle w:val="a7"/>
          <w:b w:val="0"/>
          <w:sz w:val="24"/>
          <w:szCs w:val="24"/>
          <w:u w:val="single"/>
        </w:rPr>
        <w:t>Сформирова</w:t>
      </w:r>
      <w:r w:rsidR="009416CA">
        <w:rPr>
          <w:rStyle w:val="a7"/>
          <w:b w:val="0"/>
          <w:sz w:val="24"/>
          <w:szCs w:val="24"/>
          <w:u w:val="single"/>
        </w:rPr>
        <w:t>нность</w:t>
      </w:r>
      <w:proofErr w:type="spellEnd"/>
      <w:r w:rsidR="009416CA">
        <w:rPr>
          <w:rStyle w:val="a7"/>
          <w:b w:val="0"/>
          <w:sz w:val="24"/>
          <w:szCs w:val="24"/>
          <w:u w:val="single"/>
        </w:rPr>
        <w:t xml:space="preserve"> коммуникативных действий</w:t>
      </w:r>
      <w:r w:rsidR="009416CA" w:rsidRPr="009416CA">
        <w:rPr>
          <w:rStyle w:val="a7"/>
          <w:b w:val="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групповых ролей, основ групповой деятельности, формальных-нефо</w:t>
      </w:r>
      <w:r w:rsidR="00CB1B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мальных функций.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команды. Принятие каждым</w:t>
      </w:r>
      <w:r w:rsidR="0094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и приоритетов группы,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ерерастание личной ответственности в командную</w:t>
      </w:r>
      <w:r w:rsidR="00CB1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6CA" w:rsidRPr="009416CA" w:rsidRDefault="009416CA" w:rsidP="009416CA">
      <w:pPr>
        <w:spacing w:after="0" w:line="240" w:lineRule="auto"/>
        <w:jc w:val="both"/>
        <w:rPr>
          <w:rStyle w:val="11"/>
          <w:rFonts w:eastAsia="Times New Roman"/>
          <w:spacing w:val="0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B1B75" w:rsidRPr="00CB1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Сформированность</w:t>
      </w:r>
      <w:r w:rsidR="00CB1B75">
        <w:rPr>
          <w:rStyle w:val="11"/>
          <w:sz w:val="24"/>
          <w:szCs w:val="24"/>
          <w:u w:val="single"/>
        </w:rPr>
        <w:t>умения</w:t>
      </w:r>
      <w:proofErr w:type="spellEnd"/>
      <w:r w:rsidRPr="009416CA">
        <w:rPr>
          <w:rStyle w:val="11"/>
          <w:sz w:val="24"/>
          <w:szCs w:val="24"/>
          <w:u w:val="single"/>
        </w:rPr>
        <w:t xml:space="preserve"> проводить самоанализ деятельности</w:t>
      </w:r>
      <w:r>
        <w:rPr>
          <w:rStyle w:val="1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осознанный подход к проведению самоанализа личного вклада в деятельность группы. Понимание выявленных затруднений в процессе деятельности, причин их возникновения и способов разрешения.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факторам внешней среды.</w:t>
      </w:r>
    </w:p>
    <w:p w:rsidR="004C2927" w:rsidRPr="00B1415E" w:rsidRDefault="00276BF2" w:rsidP="0056217F">
      <w:pPr>
        <w:pStyle w:val="a3"/>
        <w:shd w:val="clear" w:color="auto" w:fill="auto"/>
        <w:tabs>
          <w:tab w:val="left" w:pos="486"/>
        </w:tabs>
        <w:spacing w:before="0" w:after="0" w:line="240" w:lineRule="auto"/>
        <w:ind w:left="20" w:firstLine="567"/>
        <w:contextualSpacing/>
        <w:rPr>
          <w:rStyle w:val="11"/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6.2. </w:t>
      </w:r>
      <w:r w:rsidR="004C2927" w:rsidRPr="00B1415E">
        <w:rPr>
          <w:rStyle w:val="11"/>
          <w:sz w:val="24"/>
          <w:szCs w:val="24"/>
        </w:rPr>
        <w:t>Оценка отдельных этапов выполнения проекта</w:t>
      </w:r>
      <w:r w:rsidR="00151032" w:rsidRPr="00B1415E">
        <w:rPr>
          <w:rStyle w:val="11"/>
          <w:sz w:val="24"/>
          <w:szCs w:val="24"/>
        </w:rPr>
        <w:t xml:space="preserve"> осущест</w:t>
      </w:r>
      <w:r w:rsidRPr="00B1415E">
        <w:rPr>
          <w:rStyle w:val="11"/>
          <w:sz w:val="24"/>
          <w:szCs w:val="24"/>
        </w:rPr>
        <w:t>вляется руководителем проекта</w:t>
      </w:r>
      <w:r w:rsidR="007F2B97" w:rsidRPr="00B1415E">
        <w:rPr>
          <w:rStyle w:val="11"/>
          <w:sz w:val="24"/>
          <w:szCs w:val="24"/>
        </w:rPr>
        <w:t xml:space="preserve"> и фиксируется</w:t>
      </w:r>
      <w:r w:rsidRPr="00B1415E">
        <w:rPr>
          <w:rStyle w:val="11"/>
          <w:sz w:val="24"/>
          <w:szCs w:val="24"/>
        </w:rPr>
        <w:t xml:space="preserve"> в программе реализации проекта.</w:t>
      </w:r>
    </w:p>
    <w:p w:rsidR="00730051" w:rsidRPr="00B1415E" w:rsidRDefault="00276BF2" w:rsidP="0056217F">
      <w:pPr>
        <w:pStyle w:val="a3"/>
        <w:shd w:val="clear" w:color="auto" w:fill="auto"/>
        <w:spacing w:before="0" w:after="0" w:line="240" w:lineRule="auto"/>
        <w:ind w:lef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6.</w:t>
      </w:r>
      <w:r w:rsidR="009416CA">
        <w:rPr>
          <w:rStyle w:val="11"/>
          <w:sz w:val="24"/>
          <w:szCs w:val="24"/>
        </w:rPr>
        <w:t>4</w:t>
      </w:r>
      <w:r w:rsidRPr="00B1415E">
        <w:rPr>
          <w:rStyle w:val="11"/>
          <w:sz w:val="24"/>
          <w:szCs w:val="24"/>
        </w:rPr>
        <w:t xml:space="preserve">. </w:t>
      </w:r>
      <w:r w:rsidR="00730051" w:rsidRPr="00B1415E">
        <w:rPr>
          <w:rStyle w:val="11"/>
          <w:sz w:val="24"/>
          <w:szCs w:val="24"/>
        </w:rPr>
        <w:t>Выставление итоговой оценки</w:t>
      </w:r>
      <w:r w:rsidR="00CB1B75">
        <w:rPr>
          <w:rStyle w:val="11"/>
          <w:sz w:val="24"/>
          <w:szCs w:val="24"/>
        </w:rPr>
        <w:t>:</w:t>
      </w:r>
    </w:p>
    <w:p w:rsidR="00730051" w:rsidRPr="00B1415E" w:rsidRDefault="00730051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4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итоговая оценка выставляется в конце года</w:t>
      </w:r>
      <w:r w:rsidR="00276BF2" w:rsidRPr="00B1415E">
        <w:rPr>
          <w:rStyle w:val="11"/>
          <w:sz w:val="24"/>
          <w:szCs w:val="24"/>
        </w:rPr>
        <w:t xml:space="preserve"> в классный журнал и личное дело;</w:t>
      </w:r>
    </w:p>
    <w:p w:rsidR="00730051" w:rsidRPr="00B1415E" w:rsidRDefault="00730051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40" w:right="20" w:firstLine="567"/>
        <w:contextualSpacing/>
        <w:rPr>
          <w:rStyle w:val="11"/>
          <w:sz w:val="24"/>
          <w:szCs w:val="24"/>
          <w:shd w:val="clear" w:color="auto" w:fill="auto"/>
        </w:rPr>
      </w:pPr>
      <w:r w:rsidRPr="00B1415E">
        <w:rPr>
          <w:rStyle w:val="11"/>
          <w:sz w:val="24"/>
          <w:szCs w:val="24"/>
        </w:rPr>
        <w:t>итоговую отметку за выполнение индивидуального проекта на основании имеющихся выставляет руководитель проекта.</w:t>
      </w:r>
    </w:p>
    <w:p w:rsidR="00276BF2" w:rsidRPr="00E11324" w:rsidRDefault="00276BF2" w:rsidP="0056217F">
      <w:pPr>
        <w:pStyle w:val="a3"/>
        <w:shd w:val="clear" w:color="auto" w:fill="auto"/>
        <w:spacing w:before="0" w:after="0" w:line="240" w:lineRule="auto"/>
        <w:ind w:left="740" w:right="20" w:firstLine="567"/>
        <w:contextualSpacing/>
        <w:rPr>
          <w:sz w:val="16"/>
          <w:szCs w:val="16"/>
        </w:rPr>
      </w:pPr>
    </w:p>
    <w:p w:rsidR="00730051" w:rsidRPr="00B1415E" w:rsidRDefault="00F87489" w:rsidP="0056217F">
      <w:pPr>
        <w:pStyle w:val="20"/>
        <w:shd w:val="clear" w:color="auto" w:fill="auto"/>
        <w:tabs>
          <w:tab w:val="left" w:pos="4086"/>
        </w:tabs>
        <w:spacing w:before="0" w:after="0" w:line="240" w:lineRule="auto"/>
        <w:ind w:firstLine="567"/>
        <w:contextualSpacing/>
        <w:jc w:val="left"/>
        <w:rPr>
          <w:rStyle w:val="2"/>
          <w:b/>
          <w:bCs/>
          <w:sz w:val="24"/>
          <w:szCs w:val="24"/>
        </w:rPr>
      </w:pPr>
      <w:r w:rsidRPr="00B1415E">
        <w:rPr>
          <w:rStyle w:val="2"/>
          <w:b/>
          <w:bCs/>
          <w:sz w:val="24"/>
          <w:szCs w:val="24"/>
        </w:rPr>
        <w:t xml:space="preserve">7. </w:t>
      </w:r>
      <w:bookmarkStart w:id="8" w:name="bookmark10"/>
      <w:r w:rsidR="00730051" w:rsidRPr="00B1415E">
        <w:rPr>
          <w:rStyle w:val="2"/>
          <w:b/>
          <w:bCs/>
          <w:sz w:val="24"/>
          <w:szCs w:val="24"/>
        </w:rPr>
        <w:t>Документация</w:t>
      </w:r>
      <w:bookmarkEnd w:id="8"/>
    </w:p>
    <w:p w:rsidR="00276BF2" w:rsidRPr="00E11324" w:rsidRDefault="00276BF2" w:rsidP="0056217F">
      <w:pPr>
        <w:pStyle w:val="20"/>
        <w:shd w:val="clear" w:color="auto" w:fill="auto"/>
        <w:tabs>
          <w:tab w:val="left" w:pos="4086"/>
        </w:tabs>
        <w:spacing w:before="0" w:after="0" w:line="240" w:lineRule="auto"/>
        <w:ind w:firstLine="567"/>
        <w:contextualSpacing/>
        <w:jc w:val="left"/>
        <w:rPr>
          <w:sz w:val="16"/>
          <w:szCs w:val="16"/>
        </w:rPr>
      </w:pPr>
    </w:p>
    <w:p w:rsidR="00730051" w:rsidRPr="00B1415E" w:rsidRDefault="0085740A" w:rsidP="0056217F">
      <w:pPr>
        <w:pStyle w:val="a3"/>
        <w:shd w:val="clear" w:color="auto" w:fill="auto"/>
        <w:spacing w:before="0" w:after="0" w:line="240" w:lineRule="auto"/>
        <w:ind w:left="20"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7.1.</w:t>
      </w:r>
      <w:r w:rsidR="00730051" w:rsidRPr="00B1415E">
        <w:rPr>
          <w:rStyle w:val="11"/>
          <w:sz w:val="24"/>
          <w:szCs w:val="24"/>
        </w:rPr>
        <w:t xml:space="preserve"> Основополагающим документом в процедуре разработки индивидуального проекта является </w:t>
      </w:r>
      <w:r w:rsidR="00CB1B75">
        <w:rPr>
          <w:rStyle w:val="a7"/>
          <w:b w:val="0"/>
          <w:sz w:val="24"/>
          <w:szCs w:val="24"/>
        </w:rPr>
        <w:t>н</w:t>
      </w:r>
      <w:r w:rsidR="00730051" w:rsidRPr="00B1415E">
        <w:rPr>
          <w:rStyle w:val="a7"/>
          <w:b w:val="0"/>
          <w:sz w:val="24"/>
          <w:szCs w:val="24"/>
        </w:rPr>
        <w:t>астоящее Положение</w:t>
      </w:r>
      <w:r w:rsidR="00730051" w:rsidRPr="00B1415E">
        <w:rPr>
          <w:rStyle w:val="11"/>
          <w:b/>
          <w:sz w:val="24"/>
          <w:szCs w:val="24"/>
        </w:rPr>
        <w:t>.</w:t>
      </w:r>
    </w:p>
    <w:p w:rsidR="00730051" w:rsidRPr="00B1415E" w:rsidRDefault="0085740A" w:rsidP="0056217F">
      <w:pPr>
        <w:pStyle w:val="a3"/>
        <w:shd w:val="clear" w:color="auto" w:fill="auto"/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7.2.</w:t>
      </w:r>
      <w:r w:rsidR="00730051" w:rsidRPr="00B1415E">
        <w:rPr>
          <w:rStyle w:val="11"/>
          <w:sz w:val="24"/>
          <w:szCs w:val="24"/>
        </w:rPr>
        <w:t xml:space="preserve"> Документом строгой отчётности по реализации индивидуального проекта является </w:t>
      </w:r>
      <w:r w:rsidR="00CB1B75">
        <w:rPr>
          <w:rStyle w:val="11"/>
          <w:sz w:val="24"/>
          <w:szCs w:val="24"/>
        </w:rPr>
        <w:t xml:space="preserve">раздел классного </w:t>
      </w:r>
      <w:r w:rsidR="00276BF2" w:rsidRPr="00B1415E">
        <w:rPr>
          <w:rStyle w:val="a7"/>
          <w:b w:val="0"/>
          <w:sz w:val="24"/>
          <w:szCs w:val="24"/>
        </w:rPr>
        <w:t>журнал</w:t>
      </w:r>
      <w:r w:rsidR="00CB1B75">
        <w:rPr>
          <w:rStyle w:val="a7"/>
          <w:b w:val="0"/>
          <w:sz w:val="24"/>
          <w:szCs w:val="24"/>
        </w:rPr>
        <w:t xml:space="preserve">а, </w:t>
      </w:r>
      <w:r w:rsidR="00276BF2" w:rsidRPr="00B1415E">
        <w:rPr>
          <w:rStyle w:val="11"/>
          <w:sz w:val="24"/>
          <w:szCs w:val="24"/>
        </w:rPr>
        <w:t>в</w:t>
      </w:r>
      <w:r w:rsidR="00730051" w:rsidRPr="00B1415E">
        <w:rPr>
          <w:rStyle w:val="11"/>
          <w:sz w:val="24"/>
          <w:szCs w:val="24"/>
        </w:rPr>
        <w:t xml:space="preserve"> которо</w:t>
      </w:r>
      <w:r w:rsidR="00276BF2" w:rsidRPr="00B1415E">
        <w:rPr>
          <w:rStyle w:val="11"/>
          <w:sz w:val="24"/>
          <w:szCs w:val="24"/>
        </w:rPr>
        <w:t>м</w:t>
      </w:r>
      <w:r w:rsidR="00730051" w:rsidRPr="00B1415E">
        <w:rPr>
          <w:rStyle w:val="11"/>
          <w:sz w:val="24"/>
          <w:szCs w:val="24"/>
        </w:rPr>
        <w:t xml:space="preserve"> фиксируются все отметки, полученные обучающимся в ходе </w:t>
      </w:r>
      <w:r w:rsidRPr="00B1415E">
        <w:rPr>
          <w:rStyle w:val="11"/>
          <w:sz w:val="24"/>
          <w:szCs w:val="24"/>
        </w:rPr>
        <w:t xml:space="preserve">выполнения этапов </w:t>
      </w:r>
      <w:r w:rsidR="00730051" w:rsidRPr="00B1415E">
        <w:rPr>
          <w:rStyle w:val="11"/>
          <w:sz w:val="24"/>
          <w:szCs w:val="24"/>
        </w:rPr>
        <w:t xml:space="preserve">работы и </w:t>
      </w:r>
      <w:r w:rsidR="00276BF2" w:rsidRPr="00B1415E">
        <w:rPr>
          <w:rStyle w:val="11"/>
          <w:sz w:val="24"/>
          <w:szCs w:val="24"/>
        </w:rPr>
        <w:t>оценки по критериям</w:t>
      </w:r>
      <w:r w:rsidR="00730051" w:rsidRPr="00B1415E">
        <w:rPr>
          <w:rStyle w:val="11"/>
          <w:sz w:val="24"/>
          <w:szCs w:val="24"/>
        </w:rPr>
        <w:t>.</w:t>
      </w:r>
    </w:p>
    <w:p w:rsidR="00730051" w:rsidRDefault="0085740A" w:rsidP="00CB1B75">
      <w:pPr>
        <w:pStyle w:val="a3"/>
        <w:shd w:val="clear" w:color="auto" w:fill="auto"/>
        <w:spacing w:before="0" w:after="0" w:line="240" w:lineRule="auto"/>
        <w:ind w:right="20" w:firstLine="567"/>
        <w:contextualSpacing/>
        <w:rPr>
          <w:rStyle w:val="2"/>
          <w:b w:val="0"/>
          <w:bCs w:val="0"/>
          <w:sz w:val="24"/>
          <w:szCs w:val="24"/>
        </w:rPr>
      </w:pPr>
      <w:r w:rsidRPr="00B1415E">
        <w:rPr>
          <w:rStyle w:val="11"/>
          <w:sz w:val="24"/>
          <w:szCs w:val="24"/>
        </w:rPr>
        <w:t>7.3.</w:t>
      </w:r>
      <w:r w:rsidR="00730051" w:rsidRPr="00B1415E">
        <w:rPr>
          <w:rStyle w:val="11"/>
          <w:sz w:val="24"/>
          <w:szCs w:val="24"/>
        </w:rPr>
        <w:t xml:space="preserve"> Документ</w:t>
      </w:r>
      <w:r w:rsidR="00CB1B75">
        <w:rPr>
          <w:rStyle w:val="11"/>
          <w:sz w:val="24"/>
          <w:szCs w:val="24"/>
        </w:rPr>
        <w:t>ом, оформляющим</w:t>
      </w:r>
      <w:r w:rsidR="00730051" w:rsidRPr="00B1415E">
        <w:rPr>
          <w:rStyle w:val="11"/>
          <w:sz w:val="24"/>
          <w:szCs w:val="24"/>
        </w:rPr>
        <w:t xml:space="preserve"> процедуру разработки, защиты проекта и оформления вс</w:t>
      </w:r>
      <w:bookmarkStart w:id="9" w:name="bookmark12"/>
      <w:r w:rsidR="00CB1B75">
        <w:rPr>
          <w:rStyle w:val="11"/>
          <w:sz w:val="24"/>
          <w:szCs w:val="24"/>
        </w:rPr>
        <w:t>ех материалов по нему, является</w:t>
      </w:r>
      <w:r w:rsidR="00730051" w:rsidRPr="00CB1B75">
        <w:rPr>
          <w:rStyle w:val="2"/>
          <w:b w:val="0"/>
          <w:bCs w:val="0"/>
          <w:sz w:val="24"/>
          <w:szCs w:val="24"/>
        </w:rPr>
        <w:t xml:space="preserve">программа </w:t>
      </w:r>
      <w:r w:rsidR="00A23CC4" w:rsidRPr="00CB1B75">
        <w:rPr>
          <w:rStyle w:val="2"/>
          <w:b w:val="0"/>
          <w:bCs w:val="0"/>
          <w:sz w:val="24"/>
          <w:szCs w:val="24"/>
        </w:rPr>
        <w:t>реализации</w:t>
      </w:r>
      <w:r w:rsidR="00730051" w:rsidRPr="00CB1B75">
        <w:rPr>
          <w:rStyle w:val="2"/>
          <w:b w:val="0"/>
          <w:bCs w:val="0"/>
          <w:sz w:val="24"/>
          <w:szCs w:val="24"/>
        </w:rPr>
        <w:t xml:space="preserve"> проекта</w:t>
      </w:r>
      <w:bookmarkEnd w:id="9"/>
      <w:r w:rsidR="00A23CC4" w:rsidRPr="00CB1B75">
        <w:rPr>
          <w:rStyle w:val="2"/>
          <w:b w:val="0"/>
          <w:bCs w:val="0"/>
          <w:sz w:val="24"/>
          <w:szCs w:val="24"/>
        </w:rPr>
        <w:t xml:space="preserve"> (заполняется </w:t>
      </w:r>
      <w:r w:rsidR="00171A2F" w:rsidRPr="00CB1B75">
        <w:rPr>
          <w:rStyle w:val="2"/>
          <w:b w:val="0"/>
          <w:bCs w:val="0"/>
          <w:sz w:val="24"/>
          <w:szCs w:val="24"/>
        </w:rPr>
        <w:t>в 2-х экземплярах:</w:t>
      </w:r>
      <w:r w:rsidR="00A23CC4" w:rsidRPr="00CB1B75">
        <w:rPr>
          <w:rStyle w:val="2"/>
          <w:b w:val="0"/>
          <w:bCs w:val="0"/>
          <w:sz w:val="24"/>
          <w:szCs w:val="24"/>
        </w:rPr>
        <w:t xml:space="preserve"> хранятся у автора и руководителя, вовремя заполняются).</w:t>
      </w:r>
    </w:p>
    <w:p w:rsidR="00CB1B75" w:rsidRPr="00CB1B75" w:rsidRDefault="00CB1B75" w:rsidP="00CB1B75">
      <w:pPr>
        <w:pStyle w:val="a3"/>
        <w:shd w:val="clear" w:color="auto" w:fill="auto"/>
        <w:spacing w:before="0" w:after="0" w:line="240" w:lineRule="auto"/>
        <w:ind w:right="20" w:firstLine="567"/>
        <w:contextualSpacing/>
        <w:rPr>
          <w:b/>
          <w:sz w:val="24"/>
          <w:szCs w:val="24"/>
        </w:rPr>
      </w:pPr>
    </w:p>
    <w:p w:rsidR="00B1415E" w:rsidRPr="00E11324" w:rsidRDefault="00B1415E" w:rsidP="0056217F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contextualSpacing/>
        <w:rPr>
          <w:rStyle w:val="2"/>
          <w:b/>
          <w:bCs/>
          <w:color w:val="FF0000"/>
          <w:sz w:val="16"/>
          <w:szCs w:val="16"/>
        </w:rPr>
      </w:pPr>
      <w:bookmarkStart w:id="10" w:name="bookmark15"/>
    </w:p>
    <w:p w:rsidR="00F87489" w:rsidRPr="00B1415E" w:rsidRDefault="00F87489" w:rsidP="0056217F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contextualSpacing/>
        <w:rPr>
          <w:rStyle w:val="2"/>
          <w:b/>
          <w:bCs/>
          <w:sz w:val="24"/>
          <w:szCs w:val="24"/>
        </w:rPr>
      </w:pPr>
      <w:r w:rsidRPr="00B1415E">
        <w:rPr>
          <w:rStyle w:val="2"/>
          <w:b/>
          <w:bCs/>
          <w:sz w:val="24"/>
          <w:szCs w:val="24"/>
        </w:rPr>
        <w:t>8. Права и ответственность участников процесса</w:t>
      </w:r>
      <w:bookmarkEnd w:id="10"/>
    </w:p>
    <w:p w:rsidR="00F87489" w:rsidRPr="00B1415E" w:rsidRDefault="00F87489" w:rsidP="0056217F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8.1. Участниками образовательного проектировочного процесса являются:</w:t>
      </w:r>
    </w:p>
    <w:p w:rsidR="00F87489" w:rsidRPr="00B1415E" w:rsidRDefault="000334C2" w:rsidP="0056217F">
      <w:pPr>
        <w:pStyle w:val="a3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обучающие</w:t>
      </w:r>
      <w:r w:rsidR="00F87489" w:rsidRPr="00B1415E">
        <w:rPr>
          <w:rStyle w:val="11"/>
          <w:sz w:val="24"/>
          <w:szCs w:val="24"/>
        </w:rPr>
        <w:t xml:space="preserve">ся </w:t>
      </w:r>
      <w:r w:rsidR="00DB65F9" w:rsidRPr="00B1415E">
        <w:rPr>
          <w:rStyle w:val="11"/>
          <w:sz w:val="24"/>
          <w:szCs w:val="24"/>
        </w:rPr>
        <w:t>–</w:t>
      </w:r>
      <w:r w:rsidR="00F87489" w:rsidRPr="00B1415E">
        <w:rPr>
          <w:rStyle w:val="11"/>
          <w:sz w:val="24"/>
          <w:szCs w:val="24"/>
        </w:rPr>
        <w:t xml:space="preserve"> автор</w:t>
      </w:r>
      <w:r w:rsidR="009416CA">
        <w:rPr>
          <w:rStyle w:val="11"/>
          <w:sz w:val="24"/>
          <w:szCs w:val="24"/>
        </w:rPr>
        <w:t>ы</w:t>
      </w:r>
      <w:r w:rsidR="00F87489" w:rsidRPr="00B1415E">
        <w:rPr>
          <w:rStyle w:val="11"/>
          <w:sz w:val="24"/>
          <w:szCs w:val="24"/>
        </w:rPr>
        <w:t>-разработчик</w:t>
      </w:r>
      <w:r w:rsidR="009416CA">
        <w:rPr>
          <w:rStyle w:val="11"/>
          <w:sz w:val="24"/>
          <w:szCs w:val="24"/>
        </w:rPr>
        <w:t>и</w:t>
      </w:r>
      <w:r w:rsidR="00F87489" w:rsidRPr="00B1415E">
        <w:rPr>
          <w:rStyle w:val="11"/>
          <w:sz w:val="24"/>
          <w:szCs w:val="24"/>
        </w:rPr>
        <w:t xml:space="preserve"> проекта,</w:t>
      </w:r>
    </w:p>
    <w:p w:rsidR="00F87489" w:rsidRPr="00B1415E" w:rsidRDefault="00F87489" w:rsidP="0056217F">
      <w:pPr>
        <w:pStyle w:val="a3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руководитель проекта.</w:t>
      </w:r>
    </w:p>
    <w:p w:rsidR="00F87489" w:rsidRPr="00B1415E" w:rsidRDefault="007844B1" w:rsidP="0056217F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8.2.</w:t>
      </w:r>
      <w:r w:rsidR="00F87489" w:rsidRPr="00B1415E">
        <w:rPr>
          <w:rStyle w:val="11"/>
          <w:sz w:val="24"/>
          <w:szCs w:val="24"/>
        </w:rPr>
        <w:t xml:space="preserve"> Права и</w:t>
      </w:r>
      <w:r w:rsidR="009416CA">
        <w:rPr>
          <w:rStyle w:val="11"/>
          <w:sz w:val="24"/>
          <w:szCs w:val="24"/>
        </w:rPr>
        <w:t xml:space="preserve"> ответственность обучающихся: </w:t>
      </w:r>
    </w:p>
    <w:p w:rsidR="00F87489" w:rsidRPr="00B1415E" w:rsidRDefault="00F87489" w:rsidP="0056217F">
      <w:pPr>
        <w:pStyle w:val="40"/>
        <w:shd w:val="clear" w:color="auto" w:fill="auto"/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  <w:r w:rsidRPr="00B1415E">
        <w:rPr>
          <w:rStyle w:val="4"/>
          <w:i/>
          <w:iCs/>
          <w:sz w:val="24"/>
          <w:szCs w:val="24"/>
        </w:rPr>
        <w:t>Обучающийся имеет право: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на самостоятельный выбор темы проекта, свою собственную формулировку названия его, своё видение структуры проекта и формата конечного продукта, на проявление творческой инициативы на любом из этапов выполнения проекта;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на самостоятельный выбор консультантов проекта;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на консультации и информационную поддержку руководителя на любом этапе выполнения индивидуального образовательного проекта;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на использование для выполнения индивидуального образовательного проекта ресурсов </w:t>
      </w:r>
      <w:r w:rsidR="00C43066" w:rsidRPr="00B1415E">
        <w:rPr>
          <w:rStyle w:val="11"/>
          <w:sz w:val="24"/>
          <w:szCs w:val="24"/>
        </w:rPr>
        <w:t>ш</w:t>
      </w:r>
      <w:r w:rsidRPr="00B1415E">
        <w:rPr>
          <w:rStyle w:val="11"/>
          <w:sz w:val="24"/>
          <w:szCs w:val="24"/>
        </w:rPr>
        <w:t>колы;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на участие с выполненным проектом в любом внешкольном научном или обществ</w:t>
      </w:r>
      <w:r w:rsidR="007844B1" w:rsidRPr="00B1415E">
        <w:rPr>
          <w:rStyle w:val="11"/>
          <w:sz w:val="24"/>
          <w:szCs w:val="24"/>
        </w:rPr>
        <w:t>енном мероприятии любого уровня.</w:t>
      </w:r>
    </w:p>
    <w:p w:rsidR="00F87489" w:rsidRPr="00B1415E" w:rsidRDefault="000334C2" w:rsidP="0056217F">
      <w:pPr>
        <w:pStyle w:val="40"/>
        <w:shd w:val="clear" w:color="auto" w:fill="auto"/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Style w:val="4"/>
          <w:i/>
          <w:iCs/>
          <w:sz w:val="24"/>
          <w:szCs w:val="24"/>
        </w:rPr>
        <w:t>Обучающиеся долж</w:t>
      </w:r>
      <w:r w:rsidR="00F87489" w:rsidRPr="00B1415E">
        <w:rPr>
          <w:rStyle w:val="4"/>
          <w:i/>
          <w:iCs/>
          <w:sz w:val="24"/>
          <w:szCs w:val="24"/>
        </w:rPr>
        <w:t>н</w:t>
      </w:r>
      <w:r>
        <w:rPr>
          <w:rStyle w:val="4"/>
          <w:i/>
          <w:iCs/>
          <w:sz w:val="24"/>
          <w:szCs w:val="24"/>
        </w:rPr>
        <w:t>ы</w:t>
      </w:r>
      <w:r w:rsidR="00F87489" w:rsidRPr="00B1415E">
        <w:rPr>
          <w:rStyle w:val="4"/>
          <w:i/>
          <w:iCs/>
          <w:sz w:val="24"/>
          <w:szCs w:val="24"/>
        </w:rPr>
        <w:t>: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выбрать тему индивидуального проекта;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оформить программу </w:t>
      </w:r>
      <w:r w:rsidR="00C43066" w:rsidRPr="00B1415E">
        <w:rPr>
          <w:rStyle w:val="11"/>
          <w:sz w:val="24"/>
          <w:szCs w:val="24"/>
        </w:rPr>
        <w:t>реализации</w:t>
      </w:r>
      <w:r w:rsidRPr="00B1415E">
        <w:rPr>
          <w:rStyle w:val="11"/>
          <w:sz w:val="24"/>
          <w:szCs w:val="24"/>
        </w:rPr>
        <w:t xml:space="preserve"> проекта и строго следовать намеченным срокам;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ответственно относиться к требованиям и рекомендациям руководителя индивидуального проекта;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выполнить все намеченные этапы разработки проекта и получить итоговую </w:t>
      </w:r>
      <w:r w:rsidR="00AB7B26">
        <w:rPr>
          <w:rStyle w:val="11"/>
          <w:sz w:val="24"/>
          <w:szCs w:val="24"/>
        </w:rPr>
        <w:t>отметку</w:t>
      </w:r>
      <w:r w:rsidRPr="00B1415E">
        <w:rPr>
          <w:rStyle w:val="11"/>
          <w:sz w:val="24"/>
          <w:szCs w:val="24"/>
        </w:rPr>
        <w:t xml:space="preserve"> за учебный предмет "Индивидуальный проект".</w:t>
      </w:r>
    </w:p>
    <w:p w:rsidR="00F87489" w:rsidRPr="00B1415E" w:rsidRDefault="007844B1" w:rsidP="0056217F">
      <w:pPr>
        <w:pStyle w:val="a3"/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8.3.</w:t>
      </w:r>
      <w:r w:rsidR="00F87489" w:rsidRPr="00B1415E">
        <w:rPr>
          <w:rStyle w:val="11"/>
          <w:sz w:val="24"/>
          <w:szCs w:val="24"/>
        </w:rPr>
        <w:t xml:space="preserve"> Права и ответственность руководителя индивидуального проекта</w:t>
      </w:r>
      <w:r w:rsidR="00AB7B26">
        <w:rPr>
          <w:rStyle w:val="11"/>
          <w:sz w:val="24"/>
          <w:szCs w:val="24"/>
        </w:rPr>
        <w:t>.</w:t>
      </w:r>
    </w:p>
    <w:p w:rsidR="00F87489" w:rsidRPr="00B1415E" w:rsidRDefault="00F87489" w:rsidP="0056217F">
      <w:pPr>
        <w:pStyle w:val="40"/>
        <w:shd w:val="clear" w:color="auto" w:fill="auto"/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  <w:r w:rsidRPr="00B1415E">
        <w:rPr>
          <w:rStyle w:val="4"/>
          <w:i/>
          <w:iCs/>
          <w:sz w:val="24"/>
          <w:szCs w:val="24"/>
        </w:rPr>
        <w:t>Руководитель индивидуального проекта имеет право: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требо</w:t>
      </w:r>
      <w:r w:rsidR="000334C2">
        <w:rPr>
          <w:rStyle w:val="11"/>
          <w:sz w:val="24"/>
          <w:szCs w:val="24"/>
        </w:rPr>
        <w:t>вать от обучающихся</w:t>
      </w:r>
      <w:r w:rsidRPr="00B1415E">
        <w:rPr>
          <w:rStyle w:val="11"/>
          <w:sz w:val="24"/>
          <w:szCs w:val="24"/>
        </w:rPr>
        <w:t xml:space="preserve"> своевременного и качественного выполнения работы;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использовать в своей работе имеющиеся в </w:t>
      </w:r>
      <w:r w:rsidR="007844B1" w:rsidRPr="00B1415E">
        <w:rPr>
          <w:rStyle w:val="11"/>
          <w:sz w:val="24"/>
          <w:szCs w:val="24"/>
        </w:rPr>
        <w:t>школе информационные ресурсы.</w:t>
      </w:r>
    </w:p>
    <w:p w:rsidR="00F87489" w:rsidRPr="00B1415E" w:rsidRDefault="00F87489" w:rsidP="0056217F">
      <w:pPr>
        <w:pStyle w:val="40"/>
        <w:shd w:val="clear" w:color="auto" w:fill="auto"/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  <w:r w:rsidRPr="00B1415E">
        <w:rPr>
          <w:rStyle w:val="4"/>
          <w:i/>
          <w:iCs/>
          <w:sz w:val="24"/>
          <w:szCs w:val="24"/>
        </w:rPr>
        <w:t>Руководитель индивидуального учебного проекта должен: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совместно с обучающим</w:t>
      </w:r>
      <w:r w:rsidR="000334C2">
        <w:rPr>
          <w:rStyle w:val="11"/>
          <w:sz w:val="24"/>
          <w:szCs w:val="24"/>
        </w:rPr>
        <w:t>и</w:t>
      </w:r>
      <w:r w:rsidRPr="00B1415E">
        <w:rPr>
          <w:rStyle w:val="11"/>
          <w:sz w:val="24"/>
          <w:szCs w:val="24"/>
        </w:rPr>
        <w:t xml:space="preserve">ся определить тему и разработать </w:t>
      </w:r>
      <w:r w:rsidR="007844B1" w:rsidRPr="00B1415E">
        <w:rPr>
          <w:rStyle w:val="11"/>
          <w:sz w:val="24"/>
          <w:szCs w:val="24"/>
        </w:rPr>
        <w:t>программу реализации проекта</w:t>
      </w:r>
      <w:r w:rsidRPr="00B1415E">
        <w:rPr>
          <w:rStyle w:val="11"/>
          <w:sz w:val="24"/>
          <w:szCs w:val="24"/>
        </w:rPr>
        <w:t>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мотивировать обучающ</w:t>
      </w:r>
      <w:r w:rsidR="000334C2">
        <w:rPr>
          <w:rStyle w:val="11"/>
          <w:sz w:val="24"/>
          <w:szCs w:val="24"/>
        </w:rPr>
        <w:t>ихся</w:t>
      </w:r>
      <w:r w:rsidRPr="00B1415E">
        <w:rPr>
          <w:rStyle w:val="11"/>
          <w:sz w:val="24"/>
          <w:szCs w:val="24"/>
        </w:rPr>
        <w:t xml:space="preserve"> на выполнение работы по индивидуальному проекту;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>оказыват</w:t>
      </w:r>
      <w:r w:rsidR="000334C2">
        <w:rPr>
          <w:rStyle w:val="11"/>
          <w:sz w:val="24"/>
          <w:szCs w:val="24"/>
        </w:rPr>
        <w:t>ь консультации и помощь обучающи</w:t>
      </w:r>
      <w:r w:rsidRPr="00B1415E">
        <w:rPr>
          <w:rStyle w:val="11"/>
          <w:sz w:val="24"/>
          <w:szCs w:val="24"/>
        </w:rPr>
        <w:t xml:space="preserve">мся по вопросам планирования, </w:t>
      </w:r>
      <w:r w:rsidR="00AB7B26">
        <w:rPr>
          <w:rStyle w:val="11"/>
          <w:sz w:val="24"/>
          <w:szCs w:val="24"/>
        </w:rPr>
        <w:t xml:space="preserve">выбора </w:t>
      </w:r>
      <w:r w:rsidRPr="00B1415E">
        <w:rPr>
          <w:rStyle w:val="11"/>
          <w:sz w:val="24"/>
          <w:szCs w:val="24"/>
        </w:rPr>
        <w:t>мето</w:t>
      </w:r>
      <w:r w:rsidR="00AB7B26">
        <w:rPr>
          <w:rStyle w:val="11"/>
          <w:sz w:val="24"/>
          <w:szCs w:val="24"/>
        </w:rPr>
        <w:t>дик</w:t>
      </w:r>
      <w:r w:rsidRPr="00B1415E">
        <w:rPr>
          <w:rStyle w:val="11"/>
          <w:sz w:val="24"/>
          <w:szCs w:val="24"/>
        </w:rPr>
        <w:t>, формирования и представления результатов исследования;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right="20"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контролировать выполнение обучающим</w:t>
      </w:r>
      <w:r w:rsidR="000334C2">
        <w:rPr>
          <w:rStyle w:val="11"/>
          <w:sz w:val="24"/>
          <w:szCs w:val="24"/>
        </w:rPr>
        <w:t>и</w:t>
      </w:r>
      <w:r w:rsidRPr="00B1415E">
        <w:rPr>
          <w:rStyle w:val="11"/>
          <w:sz w:val="24"/>
          <w:szCs w:val="24"/>
        </w:rPr>
        <w:t>ся плана работы по выполнению индивидуального проекта;</w:t>
      </w:r>
    </w:p>
    <w:p w:rsidR="00F87489" w:rsidRPr="00B1415E" w:rsidRDefault="00AB7B26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right="20" w:firstLine="567"/>
        <w:contextualSpacing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выставлять обучающи</w:t>
      </w:r>
      <w:r w:rsidR="000334C2">
        <w:rPr>
          <w:rStyle w:val="11"/>
          <w:sz w:val="24"/>
          <w:szCs w:val="24"/>
        </w:rPr>
        <w:t>м</w:t>
      </w:r>
      <w:r w:rsidR="00F87489" w:rsidRPr="00B1415E">
        <w:rPr>
          <w:rStyle w:val="11"/>
          <w:sz w:val="24"/>
          <w:szCs w:val="24"/>
        </w:rPr>
        <w:t>ся отметки за выполнение каждого из намеченных этапов разработки проекта;</w:t>
      </w:r>
    </w:p>
    <w:p w:rsidR="00F87489" w:rsidRPr="00B1415E" w:rsidRDefault="00F87489" w:rsidP="0056217F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  <w:r w:rsidRPr="00B1415E">
        <w:rPr>
          <w:rStyle w:val="11"/>
          <w:sz w:val="24"/>
          <w:szCs w:val="24"/>
        </w:rPr>
        <w:t xml:space="preserve"> вести документ</w:t>
      </w:r>
      <w:r w:rsidR="00AB7B26">
        <w:rPr>
          <w:rStyle w:val="11"/>
          <w:sz w:val="24"/>
          <w:szCs w:val="24"/>
        </w:rPr>
        <w:t>ацию по проекту, установленную н</w:t>
      </w:r>
      <w:r w:rsidRPr="00B1415E">
        <w:rPr>
          <w:rStyle w:val="11"/>
          <w:sz w:val="24"/>
          <w:szCs w:val="24"/>
        </w:rPr>
        <w:t>астоящим Положением.</w:t>
      </w:r>
    </w:p>
    <w:p w:rsidR="00AB7B26" w:rsidRDefault="00AB7B2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:rsidR="00743668" w:rsidRPr="00381973" w:rsidRDefault="00AB7B26" w:rsidP="0074366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43668" w:rsidRPr="00F276EF" w:rsidRDefault="00743668" w:rsidP="00743668">
      <w:pPr>
        <w:spacing w:after="0" w:line="240" w:lineRule="auto"/>
        <w:contextualSpacing/>
        <w:jc w:val="right"/>
        <w:rPr>
          <w:rStyle w:val="2"/>
          <w:b w:val="0"/>
          <w:sz w:val="24"/>
          <w:szCs w:val="24"/>
        </w:rPr>
      </w:pPr>
      <w:r w:rsidRPr="00F276EF">
        <w:rPr>
          <w:rFonts w:ascii="Times New Roman" w:hAnsi="Times New Roman" w:cs="Times New Roman"/>
          <w:sz w:val="24"/>
          <w:szCs w:val="24"/>
        </w:rPr>
        <w:t>(</w:t>
      </w:r>
      <w:r w:rsidRPr="00F276EF">
        <w:rPr>
          <w:rStyle w:val="2"/>
          <w:b w:val="0"/>
          <w:sz w:val="24"/>
          <w:szCs w:val="24"/>
        </w:rPr>
        <w:t>программа реализации проекта</w:t>
      </w:r>
      <w:r w:rsidR="00C954FB" w:rsidRPr="00F276EF">
        <w:rPr>
          <w:rStyle w:val="2"/>
          <w:b w:val="0"/>
          <w:sz w:val="24"/>
          <w:szCs w:val="24"/>
        </w:rPr>
        <w:t xml:space="preserve"> в 2-х экземплярах</w:t>
      </w:r>
      <w:r w:rsidRPr="00F276EF">
        <w:rPr>
          <w:rStyle w:val="2"/>
          <w:b w:val="0"/>
          <w:sz w:val="24"/>
          <w:szCs w:val="24"/>
        </w:rPr>
        <w:t>)</w:t>
      </w:r>
    </w:p>
    <w:p w:rsidR="00743668" w:rsidRPr="00F276EF" w:rsidRDefault="00743668" w:rsidP="00743668">
      <w:pPr>
        <w:spacing w:after="0" w:line="240" w:lineRule="auto"/>
        <w:contextualSpacing/>
        <w:jc w:val="right"/>
        <w:rPr>
          <w:rStyle w:val="2"/>
          <w:b w:val="0"/>
          <w:sz w:val="24"/>
          <w:szCs w:val="24"/>
        </w:rPr>
      </w:pPr>
    </w:p>
    <w:p w:rsidR="00743668" w:rsidRPr="00F276EF" w:rsidRDefault="00743668" w:rsidP="00743668">
      <w:pPr>
        <w:tabs>
          <w:tab w:val="left" w:pos="1276"/>
        </w:tabs>
        <w:spacing w:after="0" w:line="240" w:lineRule="auto"/>
        <w:contextualSpacing/>
        <w:jc w:val="center"/>
        <w:rPr>
          <w:rStyle w:val="2"/>
          <w:b w:val="0"/>
          <w:sz w:val="24"/>
          <w:szCs w:val="24"/>
        </w:rPr>
      </w:pPr>
      <w:r w:rsidRPr="00F276EF">
        <w:rPr>
          <w:rStyle w:val="2"/>
          <w:b w:val="0"/>
          <w:sz w:val="24"/>
          <w:szCs w:val="24"/>
        </w:rPr>
        <w:t>бюджетное общеобразовательное учреждение</w:t>
      </w:r>
      <w:r w:rsidR="00F276EF" w:rsidRPr="00F276EF">
        <w:rPr>
          <w:rStyle w:val="2"/>
          <w:b w:val="0"/>
          <w:sz w:val="24"/>
          <w:szCs w:val="24"/>
        </w:rPr>
        <w:t xml:space="preserve"> города Омска</w:t>
      </w:r>
    </w:p>
    <w:p w:rsidR="00F276EF" w:rsidRDefault="00F276EF" w:rsidP="00743668">
      <w:pPr>
        <w:tabs>
          <w:tab w:val="left" w:pos="1276"/>
        </w:tabs>
        <w:spacing w:after="0" w:line="240" w:lineRule="auto"/>
        <w:contextualSpacing/>
        <w:jc w:val="center"/>
        <w:rPr>
          <w:rStyle w:val="2"/>
          <w:b w:val="0"/>
          <w:sz w:val="24"/>
          <w:szCs w:val="24"/>
        </w:rPr>
      </w:pPr>
      <w:r w:rsidRPr="00F276EF">
        <w:rPr>
          <w:rStyle w:val="2"/>
          <w:b w:val="0"/>
          <w:sz w:val="24"/>
          <w:szCs w:val="24"/>
        </w:rPr>
        <w:t>«С</w:t>
      </w:r>
      <w:r w:rsidR="00743668" w:rsidRPr="00F276EF">
        <w:rPr>
          <w:rStyle w:val="2"/>
          <w:b w:val="0"/>
          <w:sz w:val="24"/>
          <w:szCs w:val="24"/>
        </w:rPr>
        <w:t xml:space="preserve">редняя общеобразовательная школа </w:t>
      </w:r>
      <w:r>
        <w:rPr>
          <w:rStyle w:val="2"/>
          <w:b w:val="0"/>
          <w:sz w:val="24"/>
          <w:szCs w:val="24"/>
        </w:rPr>
        <w:t>№ 56</w:t>
      </w:r>
    </w:p>
    <w:p w:rsidR="00743668" w:rsidRPr="00F276EF" w:rsidRDefault="00F276EF" w:rsidP="00743668">
      <w:pPr>
        <w:tabs>
          <w:tab w:val="left" w:pos="1276"/>
        </w:tabs>
        <w:spacing w:after="0" w:line="240" w:lineRule="auto"/>
        <w:contextualSpacing/>
        <w:jc w:val="center"/>
        <w:rPr>
          <w:rStyle w:val="2"/>
          <w:b w:val="0"/>
          <w:sz w:val="24"/>
          <w:szCs w:val="24"/>
        </w:rPr>
      </w:pPr>
      <w:r w:rsidRPr="00F276EF">
        <w:rPr>
          <w:rStyle w:val="2"/>
          <w:b w:val="0"/>
          <w:sz w:val="24"/>
          <w:szCs w:val="24"/>
        </w:rPr>
        <w:t>с углубленным изучением отдельных предметов»</w:t>
      </w:r>
    </w:p>
    <w:p w:rsidR="00743668" w:rsidRPr="00F276EF" w:rsidRDefault="00743668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841D19" w:rsidRPr="00F276EF" w:rsidRDefault="00841D19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841D19" w:rsidRPr="00F276EF" w:rsidRDefault="00841D19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743668" w:rsidRPr="00F276EF" w:rsidRDefault="00743668" w:rsidP="00743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276EF">
        <w:rPr>
          <w:rFonts w:ascii="Times New Roman" w:hAnsi="Times New Roman" w:cs="Times New Roman"/>
          <w:b/>
          <w:sz w:val="24"/>
          <w:szCs w:val="20"/>
        </w:rPr>
        <w:t>Программа выполнения проекта</w:t>
      </w:r>
    </w:p>
    <w:p w:rsidR="00DD1072" w:rsidRPr="00F276EF" w:rsidRDefault="00DD1072" w:rsidP="00743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1072" w:rsidRPr="00E37DA8" w:rsidRDefault="00DD1072" w:rsidP="00743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743668" w:rsidRPr="00F276EF" w:rsidRDefault="00C206B3" w:rsidP="00743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276EF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</w:t>
      </w:r>
    </w:p>
    <w:p w:rsidR="00C206B3" w:rsidRPr="00F276EF" w:rsidRDefault="00C206B3" w:rsidP="0074366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76EF">
        <w:rPr>
          <w:rFonts w:ascii="Times New Roman" w:hAnsi="Times New Roman" w:cs="Times New Roman"/>
          <w:i/>
          <w:sz w:val="20"/>
          <w:szCs w:val="20"/>
        </w:rPr>
        <w:t>название</w:t>
      </w:r>
    </w:p>
    <w:p w:rsidR="00C206B3" w:rsidRPr="00F276EF" w:rsidRDefault="00C206B3" w:rsidP="00C206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sz w:val="24"/>
          <w:szCs w:val="20"/>
        </w:rPr>
        <w:t>Автор</w:t>
      </w:r>
      <w:r w:rsidR="00EF59AC">
        <w:rPr>
          <w:rFonts w:ascii="Times New Roman" w:hAnsi="Times New Roman" w:cs="Times New Roman"/>
          <w:sz w:val="24"/>
          <w:szCs w:val="20"/>
        </w:rPr>
        <w:t>ы</w:t>
      </w:r>
      <w:r w:rsidRPr="00F276EF">
        <w:rPr>
          <w:rFonts w:ascii="Times New Roman" w:hAnsi="Times New Roman" w:cs="Times New Roman"/>
          <w:sz w:val="24"/>
          <w:szCs w:val="20"/>
        </w:rPr>
        <w:t>-разработчик</w:t>
      </w:r>
      <w:r w:rsidR="00EF59AC">
        <w:rPr>
          <w:rFonts w:ascii="Times New Roman" w:hAnsi="Times New Roman" w:cs="Times New Roman"/>
          <w:sz w:val="24"/>
          <w:szCs w:val="20"/>
        </w:rPr>
        <w:t>и</w:t>
      </w:r>
      <w:r w:rsidRPr="00F276EF">
        <w:rPr>
          <w:rFonts w:ascii="Times New Roman" w:hAnsi="Times New Roman" w:cs="Times New Roman"/>
          <w:sz w:val="24"/>
          <w:szCs w:val="20"/>
        </w:rPr>
        <w:t xml:space="preserve"> ____________________________________________________________________</w:t>
      </w:r>
    </w:p>
    <w:p w:rsidR="00C206B3" w:rsidRPr="00F276EF" w:rsidRDefault="00C206B3" w:rsidP="00C206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sz w:val="24"/>
          <w:szCs w:val="20"/>
        </w:rPr>
        <w:t>_________________________________________</w:t>
      </w:r>
    </w:p>
    <w:p w:rsidR="00C206B3" w:rsidRPr="00F276EF" w:rsidRDefault="00EF59AC" w:rsidP="00C206B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группа</w:t>
      </w:r>
    </w:p>
    <w:p w:rsidR="00C206B3" w:rsidRPr="00F276EF" w:rsidRDefault="00C206B3" w:rsidP="00C206B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43668" w:rsidRPr="00F276EF" w:rsidRDefault="00C206B3" w:rsidP="00DD10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sz w:val="24"/>
          <w:szCs w:val="20"/>
        </w:rPr>
        <w:t>Руководитель ________________________________________________________________________</w:t>
      </w:r>
    </w:p>
    <w:p w:rsidR="00C206B3" w:rsidRPr="00F276EF" w:rsidRDefault="00C206B3" w:rsidP="00DD10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sz w:val="24"/>
          <w:szCs w:val="20"/>
        </w:rPr>
        <w:t>Консультант _________________________________________________________________________</w:t>
      </w:r>
    </w:p>
    <w:p w:rsidR="00C206B3" w:rsidRPr="00F276EF" w:rsidRDefault="00C206B3" w:rsidP="00DD10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sz w:val="24"/>
          <w:szCs w:val="20"/>
        </w:rPr>
        <w:t>Сроки выполнения ____________________________________________________________________</w:t>
      </w:r>
    </w:p>
    <w:p w:rsidR="00C206B3" w:rsidRPr="00F276EF" w:rsidRDefault="00C206B3" w:rsidP="00DD10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sz w:val="24"/>
          <w:szCs w:val="20"/>
        </w:rPr>
        <w:t>Утвержден к разработке (дата) __________________________________________________________</w:t>
      </w:r>
    </w:p>
    <w:p w:rsidR="00C206B3" w:rsidRPr="00F276EF" w:rsidRDefault="00C206B3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a9"/>
        <w:tblW w:w="10456" w:type="dxa"/>
        <w:tblLayout w:type="fixed"/>
        <w:tblLook w:val="04A0"/>
      </w:tblPr>
      <w:tblGrid>
        <w:gridCol w:w="4786"/>
        <w:gridCol w:w="1322"/>
        <w:gridCol w:w="1371"/>
        <w:gridCol w:w="1418"/>
        <w:gridCol w:w="1559"/>
      </w:tblGrid>
      <w:tr w:rsidR="00C206B3" w:rsidRPr="00F276EF" w:rsidTr="002E5E2B">
        <w:tc>
          <w:tcPr>
            <w:tcW w:w="4786" w:type="dxa"/>
            <w:vMerge w:val="restart"/>
          </w:tcPr>
          <w:p w:rsidR="00C206B3" w:rsidRPr="00F276EF" w:rsidRDefault="00C206B3" w:rsidP="00821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76EF">
              <w:rPr>
                <w:rFonts w:ascii="Times New Roman" w:hAnsi="Times New Roman" w:cs="Times New Roman"/>
                <w:sz w:val="24"/>
                <w:szCs w:val="20"/>
              </w:rPr>
              <w:t xml:space="preserve">Этап </w:t>
            </w:r>
          </w:p>
        </w:tc>
        <w:tc>
          <w:tcPr>
            <w:tcW w:w="2693" w:type="dxa"/>
            <w:gridSpan w:val="2"/>
          </w:tcPr>
          <w:p w:rsidR="00C206B3" w:rsidRPr="00F276EF" w:rsidRDefault="00C206B3" w:rsidP="00821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76EF">
              <w:rPr>
                <w:rFonts w:ascii="Times New Roman" w:hAnsi="Times New Roman" w:cs="Times New Roman"/>
                <w:sz w:val="24"/>
                <w:szCs w:val="20"/>
              </w:rPr>
              <w:t>Дата выполнения</w:t>
            </w:r>
          </w:p>
        </w:tc>
        <w:tc>
          <w:tcPr>
            <w:tcW w:w="1418" w:type="dxa"/>
            <w:vMerge w:val="restart"/>
          </w:tcPr>
          <w:p w:rsidR="00C206B3" w:rsidRPr="00F276EF" w:rsidRDefault="00C206B3" w:rsidP="00DD1072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F276EF">
              <w:rPr>
                <w:rFonts w:ascii="Times New Roman" w:hAnsi="Times New Roman" w:cs="Times New Roman"/>
                <w:szCs w:val="20"/>
              </w:rPr>
              <w:t>Отметка за выполнение</w:t>
            </w:r>
          </w:p>
        </w:tc>
        <w:tc>
          <w:tcPr>
            <w:tcW w:w="1559" w:type="dxa"/>
            <w:vMerge w:val="restart"/>
          </w:tcPr>
          <w:p w:rsidR="00C206B3" w:rsidRPr="00F276EF" w:rsidRDefault="00C206B3" w:rsidP="00DD1072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F276EF">
              <w:rPr>
                <w:rFonts w:ascii="Times New Roman" w:hAnsi="Times New Roman" w:cs="Times New Roman"/>
                <w:szCs w:val="20"/>
              </w:rPr>
              <w:t>Подпись руководителя</w:t>
            </w:r>
          </w:p>
        </w:tc>
      </w:tr>
      <w:tr w:rsidR="00C206B3" w:rsidRPr="00F276EF" w:rsidTr="002E5E2B">
        <w:tc>
          <w:tcPr>
            <w:tcW w:w="4786" w:type="dxa"/>
            <w:vMerge/>
          </w:tcPr>
          <w:p w:rsidR="00C206B3" w:rsidRPr="00F276EF" w:rsidRDefault="00C206B3" w:rsidP="00821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2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6EF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</w:tc>
        <w:tc>
          <w:tcPr>
            <w:tcW w:w="1371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6EF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418" w:type="dxa"/>
            <w:vMerge/>
          </w:tcPr>
          <w:p w:rsidR="00C206B3" w:rsidRPr="00F276EF" w:rsidRDefault="00C206B3" w:rsidP="00821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</w:tcPr>
          <w:p w:rsidR="00C206B3" w:rsidRPr="00F276EF" w:rsidRDefault="00C206B3" w:rsidP="00821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206B3" w:rsidRPr="00F276EF" w:rsidTr="002E5E2B">
        <w:tc>
          <w:tcPr>
            <w:tcW w:w="4786" w:type="dxa"/>
          </w:tcPr>
          <w:p w:rsidR="00C206B3" w:rsidRPr="00F276EF" w:rsidRDefault="002E5E2B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276EF">
              <w:rPr>
                <w:rStyle w:val="11"/>
                <w:sz w:val="24"/>
                <w:szCs w:val="24"/>
              </w:rPr>
              <w:t xml:space="preserve">1. </w:t>
            </w:r>
            <w:r w:rsidR="008217F3" w:rsidRPr="00F276EF">
              <w:rPr>
                <w:rStyle w:val="11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322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206B3" w:rsidRPr="00F276EF" w:rsidTr="002E5E2B">
        <w:tc>
          <w:tcPr>
            <w:tcW w:w="4786" w:type="dxa"/>
          </w:tcPr>
          <w:p w:rsidR="00C206B3" w:rsidRPr="00F276EF" w:rsidRDefault="002E5E2B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276EF">
              <w:rPr>
                <w:rStyle w:val="11"/>
                <w:sz w:val="24"/>
                <w:szCs w:val="24"/>
              </w:rPr>
              <w:t xml:space="preserve">2. </w:t>
            </w:r>
            <w:r w:rsidR="008217F3" w:rsidRPr="00F276EF">
              <w:rPr>
                <w:rStyle w:val="11"/>
                <w:sz w:val="24"/>
                <w:szCs w:val="24"/>
              </w:rPr>
              <w:t>Планирование</w:t>
            </w:r>
          </w:p>
        </w:tc>
        <w:tc>
          <w:tcPr>
            <w:tcW w:w="1322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206B3" w:rsidRPr="00F276EF" w:rsidTr="002E5E2B">
        <w:tc>
          <w:tcPr>
            <w:tcW w:w="4786" w:type="dxa"/>
          </w:tcPr>
          <w:p w:rsidR="00C206B3" w:rsidRPr="00F276EF" w:rsidRDefault="002E5E2B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276EF">
              <w:rPr>
                <w:rStyle w:val="11"/>
                <w:sz w:val="24"/>
                <w:szCs w:val="24"/>
              </w:rPr>
              <w:t xml:space="preserve">3. </w:t>
            </w:r>
            <w:r w:rsidR="008217F3" w:rsidRPr="00F276EF">
              <w:rPr>
                <w:rStyle w:val="11"/>
                <w:sz w:val="24"/>
                <w:szCs w:val="24"/>
              </w:rPr>
              <w:t>Работа над проектом</w:t>
            </w:r>
          </w:p>
        </w:tc>
        <w:tc>
          <w:tcPr>
            <w:tcW w:w="1322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67A9F" w:rsidRPr="00F276EF" w:rsidTr="002E5E2B">
        <w:tc>
          <w:tcPr>
            <w:tcW w:w="4786" w:type="dxa"/>
          </w:tcPr>
          <w:p w:rsidR="00867A9F" w:rsidRPr="00F276EF" w:rsidRDefault="00867A9F" w:rsidP="008217F3">
            <w:pPr>
              <w:spacing w:line="360" w:lineRule="auto"/>
              <w:contextualSpacing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4.Предварительная защита</w:t>
            </w:r>
          </w:p>
        </w:tc>
        <w:tc>
          <w:tcPr>
            <w:tcW w:w="1322" w:type="dxa"/>
          </w:tcPr>
          <w:p w:rsidR="00867A9F" w:rsidRPr="00F276EF" w:rsidRDefault="00867A9F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</w:tcPr>
          <w:p w:rsidR="00867A9F" w:rsidRPr="00F276EF" w:rsidRDefault="00867A9F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67A9F" w:rsidRPr="00F276EF" w:rsidRDefault="00867A9F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867A9F" w:rsidRPr="00F276EF" w:rsidRDefault="00867A9F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206B3" w:rsidRPr="00F276EF" w:rsidTr="002E5E2B">
        <w:tc>
          <w:tcPr>
            <w:tcW w:w="4786" w:type="dxa"/>
          </w:tcPr>
          <w:p w:rsidR="00C206B3" w:rsidRPr="00F276EF" w:rsidRDefault="00867A9F" w:rsidP="008217F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Style w:val="11"/>
                <w:sz w:val="24"/>
                <w:szCs w:val="24"/>
              </w:rPr>
              <w:t>5</w:t>
            </w:r>
            <w:r w:rsidR="002E5E2B" w:rsidRPr="00F276EF">
              <w:rPr>
                <w:rStyle w:val="11"/>
                <w:sz w:val="24"/>
                <w:szCs w:val="24"/>
              </w:rPr>
              <w:t xml:space="preserve">. </w:t>
            </w:r>
            <w:r w:rsidR="008217F3" w:rsidRPr="00F276EF">
              <w:rPr>
                <w:rStyle w:val="11"/>
                <w:sz w:val="24"/>
                <w:szCs w:val="24"/>
              </w:rPr>
              <w:t>Корректировка полученного результата</w:t>
            </w:r>
          </w:p>
        </w:tc>
        <w:tc>
          <w:tcPr>
            <w:tcW w:w="1322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67A9F" w:rsidRPr="00F276EF" w:rsidTr="002E5E2B">
        <w:tc>
          <w:tcPr>
            <w:tcW w:w="4786" w:type="dxa"/>
          </w:tcPr>
          <w:p w:rsidR="00867A9F" w:rsidRPr="00F276EF" w:rsidRDefault="00867A9F" w:rsidP="00867A9F">
            <w:pPr>
              <w:spacing w:line="360" w:lineRule="auto"/>
              <w:contextualSpacing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6. Самоанализ личного вклада в проектную деятельность группы</w:t>
            </w:r>
          </w:p>
        </w:tc>
        <w:tc>
          <w:tcPr>
            <w:tcW w:w="1322" w:type="dxa"/>
          </w:tcPr>
          <w:p w:rsidR="00867A9F" w:rsidRPr="00F276EF" w:rsidRDefault="00867A9F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</w:tcPr>
          <w:p w:rsidR="00867A9F" w:rsidRPr="00F276EF" w:rsidRDefault="00867A9F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67A9F" w:rsidRPr="00F276EF" w:rsidRDefault="00867A9F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867A9F" w:rsidRPr="00F276EF" w:rsidRDefault="00867A9F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206B3" w:rsidRPr="00F276EF" w:rsidTr="002E5E2B">
        <w:tc>
          <w:tcPr>
            <w:tcW w:w="4786" w:type="dxa"/>
          </w:tcPr>
          <w:p w:rsidR="00C206B3" w:rsidRPr="00F276EF" w:rsidRDefault="00867A9F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Style w:val="11"/>
                <w:sz w:val="24"/>
                <w:szCs w:val="24"/>
              </w:rPr>
              <w:t>7</w:t>
            </w:r>
            <w:r w:rsidR="002E5E2B" w:rsidRPr="00F276EF">
              <w:rPr>
                <w:rStyle w:val="11"/>
                <w:sz w:val="24"/>
                <w:szCs w:val="24"/>
              </w:rPr>
              <w:t xml:space="preserve">. </w:t>
            </w:r>
            <w:r w:rsidR="008217F3" w:rsidRPr="00F276EF">
              <w:rPr>
                <w:rStyle w:val="11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322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206B3" w:rsidRPr="00F276EF" w:rsidTr="002E5E2B">
        <w:tc>
          <w:tcPr>
            <w:tcW w:w="4786" w:type="dxa"/>
          </w:tcPr>
          <w:p w:rsidR="00C206B3" w:rsidRPr="00F276EF" w:rsidRDefault="00867A9F" w:rsidP="002E5E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Style w:val="11"/>
                <w:sz w:val="24"/>
                <w:szCs w:val="24"/>
              </w:rPr>
              <w:t>8</w:t>
            </w:r>
            <w:r w:rsidR="002E5E2B" w:rsidRPr="00F276EF">
              <w:rPr>
                <w:rStyle w:val="11"/>
                <w:sz w:val="24"/>
                <w:szCs w:val="24"/>
              </w:rPr>
              <w:t xml:space="preserve">. </w:t>
            </w:r>
            <w:r w:rsidR="008217F3" w:rsidRPr="00F276EF">
              <w:rPr>
                <w:rStyle w:val="11"/>
                <w:sz w:val="24"/>
                <w:szCs w:val="24"/>
              </w:rPr>
              <w:t>Публичная защита проекта</w:t>
            </w:r>
          </w:p>
        </w:tc>
        <w:tc>
          <w:tcPr>
            <w:tcW w:w="1322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C206B3" w:rsidRPr="00F276EF" w:rsidRDefault="00C206B3" w:rsidP="008217F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8217F3" w:rsidRPr="00F276EF" w:rsidRDefault="008217F3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DD1072" w:rsidRDefault="00DD1072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sz w:val="24"/>
          <w:szCs w:val="20"/>
        </w:rPr>
        <w:t>Итоговая оценка</w:t>
      </w:r>
      <w:r w:rsidR="00EF59AC">
        <w:rPr>
          <w:rFonts w:ascii="Times New Roman" w:hAnsi="Times New Roman" w:cs="Times New Roman"/>
          <w:sz w:val="24"/>
          <w:szCs w:val="20"/>
        </w:rPr>
        <w:t>:</w:t>
      </w:r>
    </w:p>
    <w:p w:rsidR="00EF59AC" w:rsidRDefault="00EF59AC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 ФИО – оценка</w:t>
      </w:r>
    </w:p>
    <w:p w:rsidR="00EF59AC" w:rsidRDefault="00EF59AC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2.</w:t>
      </w:r>
    </w:p>
    <w:p w:rsidR="00EF59AC" w:rsidRDefault="00EF59AC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3.</w:t>
      </w:r>
    </w:p>
    <w:p w:rsidR="00EF59AC" w:rsidRDefault="00EF59AC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4.</w:t>
      </w:r>
    </w:p>
    <w:p w:rsidR="00EF59AC" w:rsidRPr="00F276EF" w:rsidRDefault="00EF59AC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5.</w:t>
      </w:r>
    </w:p>
    <w:p w:rsidR="00DD1072" w:rsidRPr="00F276EF" w:rsidRDefault="00DD1072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DD1072" w:rsidRPr="00F276EF" w:rsidRDefault="00DD1072" w:rsidP="00DD1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6EF"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___________/____________________/</w:t>
      </w:r>
    </w:p>
    <w:p w:rsidR="00DD1072" w:rsidRPr="00F276EF" w:rsidRDefault="00DD1072" w:rsidP="00DD107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76EF">
        <w:rPr>
          <w:rFonts w:ascii="Times New Roman" w:hAnsi="Times New Roman" w:cs="Times New Roman"/>
          <w:i/>
          <w:sz w:val="20"/>
          <w:szCs w:val="20"/>
        </w:rPr>
        <w:t xml:space="preserve">            дата                                                                                                                 подпись                   расшифровка</w:t>
      </w:r>
    </w:p>
    <w:p w:rsidR="00841D19" w:rsidRPr="00F276EF" w:rsidRDefault="00AB7B26" w:rsidP="00841D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41D19" w:rsidRPr="00F276EF" w:rsidRDefault="00841D19" w:rsidP="00841D19">
      <w:pPr>
        <w:spacing w:after="0" w:line="240" w:lineRule="auto"/>
        <w:contextualSpacing/>
        <w:jc w:val="right"/>
        <w:rPr>
          <w:rStyle w:val="2"/>
          <w:b w:val="0"/>
          <w:sz w:val="24"/>
          <w:szCs w:val="24"/>
        </w:rPr>
      </w:pPr>
      <w:r w:rsidRPr="00F276EF">
        <w:rPr>
          <w:rFonts w:ascii="Times New Roman" w:hAnsi="Times New Roman" w:cs="Times New Roman"/>
          <w:sz w:val="24"/>
          <w:szCs w:val="24"/>
        </w:rPr>
        <w:t>(</w:t>
      </w:r>
      <w:r w:rsidRPr="00F276EF">
        <w:rPr>
          <w:rStyle w:val="2"/>
          <w:b w:val="0"/>
          <w:sz w:val="24"/>
          <w:szCs w:val="24"/>
        </w:rPr>
        <w:t>титульный лист)</w:t>
      </w:r>
    </w:p>
    <w:p w:rsidR="00841D19" w:rsidRPr="00E37DA8" w:rsidRDefault="00841D19" w:rsidP="00841D19">
      <w:pPr>
        <w:spacing w:after="0" w:line="240" w:lineRule="auto"/>
        <w:contextualSpacing/>
        <w:jc w:val="right"/>
        <w:rPr>
          <w:rStyle w:val="2"/>
          <w:b w:val="0"/>
          <w:color w:val="FF0000"/>
          <w:sz w:val="24"/>
          <w:szCs w:val="24"/>
        </w:rPr>
      </w:pPr>
    </w:p>
    <w:p w:rsidR="00F276EF" w:rsidRPr="00F276EF" w:rsidRDefault="00F276EF" w:rsidP="00F276EF">
      <w:pPr>
        <w:tabs>
          <w:tab w:val="left" w:pos="1276"/>
        </w:tabs>
        <w:spacing w:after="0" w:line="240" w:lineRule="auto"/>
        <w:contextualSpacing/>
        <w:jc w:val="center"/>
        <w:rPr>
          <w:rStyle w:val="2"/>
          <w:b w:val="0"/>
          <w:sz w:val="24"/>
          <w:szCs w:val="24"/>
        </w:rPr>
      </w:pPr>
      <w:r w:rsidRPr="00F276EF">
        <w:rPr>
          <w:rStyle w:val="2"/>
          <w:b w:val="0"/>
          <w:sz w:val="24"/>
          <w:szCs w:val="24"/>
        </w:rPr>
        <w:t xml:space="preserve">бюджетное общеобразовательное учреждение города Омска </w:t>
      </w:r>
    </w:p>
    <w:p w:rsidR="00F276EF" w:rsidRDefault="00F276EF" w:rsidP="00F276EF">
      <w:pPr>
        <w:tabs>
          <w:tab w:val="left" w:pos="1276"/>
        </w:tabs>
        <w:spacing w:after="0" w:line="240" w:lineRule="auto"/>
        <w:contextualSpacing/>
        <w:jc w:val="center"/>
        <w:rPr>
          <w:rStyle w:val="2"/>
          <w:b w:val="0"/>
          <w:sz w:val="24"/>
          <w:szCs w:val="24"/>
        </w:rPr>
      </w:pPr>
      <w:r w:rsidRPr="00F276EF">
        <w:rPr>
          <w:rStyle w:val="2"/>
          <w:b w:val="0"/>
          <w:sz w:val="24"/>
          <w:szCs w:val="24"/>
        </w:rPr>
        <w:t xml:space="preserve">«Средняя общеобразовательная школа </w:t>
      </w:r>
      <w:r>
        <w:rPr>
          <w:rStyle w:val="2"/>
          <w:b w:val="0"/>
          <w:sz w:val="24"/>
          <w:szCs w:val="24"/>
        </w:rPr>
        <w:t>№ 56</w:t>
      </w:r>
    </w:p>
    <w:p w:rsidR="00F276EF" w:rsidRPr="00F276EF" w:rsidRDefault="00F276EF" w:rsidP="00F276EF">
      <w:pPr>
        <w:tabs>
          <w:tab w:val="left" w:pos="1276"/>
        </w:tabs>
        <w:spacing w:after="0" w:line="240" w:lineRule="auto"/>
        <w:contextualSpacing/>
        <w:jc w:val="center"/>
        <w:rPr>
          <w:rStyle w:val="2"/>
          <w:b w:val="0"/>
          <w:sz w:val="24"/>
          <w:szCs w:val="24"/>
        </w:rPr>
      </w:pPr>
      <w:r w:rsidRPr="00F276EF">
        <w:rPr>
          <w:rStyle w:val="2"/>
          <w:b w:val="0"/>
          <w:sz w:val="24"/>
          <w:szCs w:val="24"/>
        </w:rPr>
        <w:t>с углубленным изучением отдельных предметов»</w:t>
      </w:r>
    </w:p>
    <w:p w:rsidR="00841D19" w:rsidRPr="00E37DA8" w:rsidRDefault="00841D19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0"/>
        </w:rPr>
      </w:pPr>
    </w:p>
    <w:p w:rsidR="00841D19" w:rsidRPr="00E37DA8" w:rsidRDefault="00841D19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0"/>
        </w:rPr>
      </w:pPr>
    </w:p>
    <w:p w:rsidR="00841D19" w:rsidRPr="00E37DA8" w:rsidRDefault="00841D19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0"/>
        </w:rPr>
      </w:pPr>
    </w:p>
    <w:p w:rsidR="00841D19" w:rsidRPr="00E37DA8" w:rsidRDefault="00841D19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0"/>
        </w:rPr>
      </w:pPr>
    </w:p>
    <w:p w:rsidR="00841D19" w:rsidRPr="00E37DA8" w:rsidRDefault="00841D19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0"/>
        </w:rPr>
      </w:pPr>
    </w:p>
    <w:p w:rsidR="00841D19" w:rsidRPr="00F276EF" w:rsidRDefault="00841D19" w:rsidP="00841D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76EF">
        <w:rPr>
          <w:rFonts w:ascii="Times New Roman" w:hAnsi="Times New Roman" w:cs="Times New Roman"/>
          <w:b/>
          <w:sz w:val="40"/>
          <w:szCs w:val="40"/>
        </w:rPr>
        <w:t>Индивидуальный проект</w:t>
      </w:r>
    </w:p>
    <w:p w:rsidR="00841D19" w:rsidRPr="00F276EF" w:rsidRDefault="00841D19" w:rsidP="00841D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D19" w:rsidRPr="00F276EF" w:rsidRDefault="00841D19" w:rsidP="00841D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D19" w:rsidRPr="00F276EF" w:rsidRDefault="00841D19" w:rsidP="00841D1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276EF">
        <w:rPr>
          <w:rFonts w:ascii="Times New Roman" w:hAnsi="Times New Roman" w:cs="Times New Roman"/>
          <w:b/>
          <w:i/>
          <w:sz w:val="40"/>
          <w:szCs w:val="40"/>
        </w:rPr>
        <w:t>Тема:</w:t>
      </w:r>
      <w:r w:rsidRPr="00F276EF">
        <w:rPr>
          <w:rFonts w:ascii="Times New Roman" w:hAnsi="Times New Roman" w:cs="Times New Roman"/>
          <w:sz w:val="40"/>
          <w:szCs w:val="40"/>
        </w:rPr>
        <w:t xml:space="preserve"> ___________________________________</w:t>
      </w:r>
    </w:p>
    <w:p w:rsidR="00841D19" w:rsidRPr="00F276EF" w:rsidRDefault="00841D19" w:rsidP="00841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11D" w:rsidRPr="00F276EF" w:rsidRDefault="005E611D" w:rsidP="005E611D">
      <w:pPr>
        <w:spacing w:after="0"/>
        <w:ind w:left="5103"/>
        <w:rPr>
          <w:rFonts w:ascii="Times New Roman" w:hAnsi="Times New Roman" w:cs="Times New Roman"/>
          <w:b/>
          <w:i/>
          <w:sz w:val="24"/>
          <w:szCs w:val="20"/>
        </w:rPr>
      </w:pPr>
    </w:p>
    <w:p w:rsidR="005E611D" w:rsidRPr="00F276EF" w:rsidRDefault="005E611D" w:rsidP="005E611D">
      <w:pPr>
        <w:spacing w:after="0"/>
        <w:ind w:left="5103"/>
        <w:rPr>
          <w:rFonts w:ascii="Times New Roman" w:hAnsi="Times New Roman" w:cs="Times New Roman"/>
          <w:b/>
          <w:i/>
          <w:sz w:val="24"/>
          <w:szCs w:val="20"/>
        </w:rPr>
      </w:pPr>
    </w:p>
    <w:p w:rsidR="005E611D" w:rsidRPr="00F276EF" w:rsidRDefault="005E611D" w:rsidP="005E611D">
      <w:pPr>
        <w:spacing w:after="0"/>
        <w:ind w:left="5103"/>
        <w:rPr>
          <w:rFonts w:ascii="Times New Roman" w:hAnsi="Times New Roman" w:cs="Times New Roman"/>
          <w:b/>
          <w:i/>
          <w:sz w:val="24"/>
          <w:szCs w:val="20"/>
        </w:rPr>
      </w:pPr>
    </w:p>
    <w:p w:rsidR="005E611D" w:rsidRPr="00F276EF" w:rsidRDefault="005E611D" w:rsidP="005E611D">
      <w:pPr>
        <w:spacing w:after="0"/>
        <w:ind w:left="5103"/>
        <w:rPr>
          <w:rFonts w:ascii="Times New Roman" w:hAnsi="Times New Roman" w:cs="Times New Roman"/>
          <w:b/>
          <w:i/>
          <w:sz w:val="24"/>
          <w:szCs w:val="20"/>
        </w:rPr>
      </w:pPr>
    </w:p>
    <w:p w:rsidR="005E611D" w:rsidRPr="00F276EF" w:rsidRDefault="005E611D" w:rsidP="005E611D">
      <w:pPr>
        <w:spacing w:after="0"/>
        <w:ind w:left="5103"/>
        <w:rPr>
          <w:rFonts w:ascii="Times New Roman" w:hAnsi="Times New Roman" w:cs="Times New Roman"/>
          <w:b/>
          <w:i/>
          <w:sz w:val="24"/>
          <w:szCs w:val="20"/>
        </w:rPr>
      </w:pPr>
    </w:p>
    <w:p w:rsidR="00C954FB" w:rsidRPr="00F276EF" w:rsidRDefault="00841D19" w:rsidP="005E611D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b/>
          <w:i/>
          <w:sz w:val="24"/>
          <w:szCs w:val="20"/>
        </w:rPr>
        <w:t>Автор-разработчик:</w:t>
      </w:r>
      <w:r w:rsidR="00C954FB" w:rsidRPr="00F276EF">
        <w:rPr>
          <w:rFonts w:ascii="Times New Roman" w:hAnsi="Times New Roman" w:cs="Times New Roman"/>
          <w:sz w:val="24"/>
          <w:szCs w:val="20"/>
        </w:rPr>
        <w:t>обучающийся 10__ класса</w:t>
      </w:r>
      <w:r w:rsidR="005E611D" w:rsidRPr="00F276EF">
        <w:rPr>
          <w:rFonts w:ascii="Times New Roman" w:hAnsi="Times New Roman" w:cs="Times New Roman"/>
          <w:sz w:val="24"/>
          <w:szCs w:val="20"/>
        </w:rPr>
        <w:t>,</w:t>
      </w:r>
    </w:p>
    <w:p w:rsidR="00841D19" w:rsidRPr="00F276EF" w:rsidRDefault="00841D19" w:rsidP="005E611D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sz w:val="24"/>
          <w:szCs w:val="20"/>
        </w:rPr>
        <w:t>_________</w:t>
      </w:r>
      <w:r w:rsidR="00C954FB" w:rsidRPr="00F276EF">
        <w:rPr>
          <w:rFonts w:ascii="Times New Roman" w:hAnsi="Times New Roman" w:cs="Times New Roman"/>
          <w:sz w:val="24"/>
          <w:szCs w:val="20"/>
        </w:rPr>
        <w:t>_______</w:t>
      </w:r>
      <w:r w:rsidR="005E611D" w:rsidRPr="00F276EF">
        <w:rPr>
          <w:rFonts w:ascii="Times New Roman" w:hAnsi="Times New Roman" w:cs="Times New Roman"/>
          <w:sz w:val="24"/>
          <w:szCs w:val="20"/>
        </w:rPr>
        <w:t>__</w:t>
      </w:r>
      <w:r w:rsidR="00C954FB" w:rsidRPr="00F276EF">
        <w:rPr>
          <w:rFonts w:ascii="Times New Roman" w:hAnsi="Times New Roman" w:cs="Times New Roman"/>
          <w:sz w:val="24"/>
          <w:szCs w:val="20"/>
        </w:rPr>
        <w:t>______</w:t>
      </w:r>
      <w:r w:rsidRPr="00F276EF">
        <w:rPr>
          <w:rFonts w:ascii="Times New Roman" w:hAnsi="Times New Roman" w:cs="Times New Roman"/>
          <w:sz w:val="24"/>
          <w:szCs w:val="20"/>
        </w:rPr>
        <w:t>_____________</w:t>
      </w:r>
    </w:p>
    <w:p w:rsidR="005E611D" w:rsidRPr="00F276EF" w:rsidRDefault="00841D19" w:rsidP="005E611D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b/>
          <w:i/>
          <w:sz w:val="24"/>
          <w:szCs w:val="20"/>
        </w:rPr>
        <w:t>Руководитель:</w:t>
      </w:r>
      <w:r w:rsidR="005E611D" w:rsidRPr="00F276EF">
        <w:rPr>
          <w:rFonts w:ascii="Times New Roman" w:hAnsi="Times New Roman" w:cs="Times New Roman"/>
          <w:sz w:val="24"/>
          <w:szCs w:val="20"/>
        </w:rPr>
        <w:t xml:space="preserve">учитель ______________________,  </w:t>
      </w:r>
    </w:p>
    <w:p w:rsidR="00841D19" w:rsidRPr="00F276EF" w:rsidRDefault="00841D19" w:rsidP="005E611D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sz w:val="24"/>
          <w:szCs w:val="20"/>
        </w:rPr>
        <w:t>_________________</w:t>
      </w:r>
      <w:r w:rsidR="005E611D" w:rsidRPr="00F276EF">
        <w:rPr>
          <w:rFonts w:ascii="Times New Roman" w:hAnsi="Times New Roman" w:cs="Times New Roman"/>
          <w:sz w:val="24"/>
          <w:szCs w:val="20"/>
        </w:rPr>
        <w:t>_____________________</w:t>
      </w:r>
    </w:p>
    <w:p w:rsidR="004553E7" w:rsidRPr="00F276EF" w:rsidRDefault="004553E7" w:rsidP="005E611D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5E611D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5E611D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5E611D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Pr="00F276EF" w:rsidRDefault="004553E7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4553E7" w:rsidRDefault="00360028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202</w:t>
      </w:r>
      <w:r w:rsidR="00F276EF">
        <w:rPr>
          <w:rFonts w:ascii="Times New Roman" w:hAnsi="Times New Roman" w:cs="Times New Roman"/>
          <w:sz w:val="24"/>
          <w:szCs w:val="20"/>
        </w:rPr>
        <w:t>_</w:t>
      </w:r>
      <w:r w:rsidR="004553E7" w:rsidRPr="00F276EF">
        <w:rPr>
          <w:rFonts w:ascii="Times New Roman" w:hAnsi="Times New Roman" w:cs="Times New Roman"/>
          <w:sz w:val="24"/>
          <w:szCs w:val="20"/>
        </w:rPr>
        <w:t xml:space="preserve"> год</w:t>
      </w:r>
    </w:p>
    <w:p w:rsidR="00360028" w:rsidRPr="00F276EF" w:rsidRDefault="00360028" w:rsidP="004553E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360028" w:rsidRDefault="0036002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4553E7" w:rsidRDefault="00AB7B26" w:rsidP="00AB7B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B7B26" w:rsidRDefault="00AB7B26" w:rsidP="00AB7B26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(критерии оценки ИП на этапах разработки и защиты) </w:t>
      </w:r>
    </w:p>
    <w:tbl>
      <w:tblPr>
        <w:tblW w:w="10589" w:type="dxa"/>
        <w:tblInd w:w="-176" w:type="dxa"/>
        <w:tblLayout w:type="fixed"/>
        <w:tblLook w:val="04A0"/>
      </w:tblPr>
      <w:tblGrid>
        <w:gridCol w:w="1132"/>
        <w:gridCol w:w="8753"/>
        <w:gridCol w:w="704"/>
      </w:tblGrid>
      <w:tr w:rsidR="0098717B" w:rsidRPr="00F276EF" w:rsidTr="006C658F">
        <w:trPr>
          <w:trHeight w:val="3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7B" w:rsidRPr="00F276EF" w:rsidRDefault="00360028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br w:type="page"/>
            </w:r>
            <w:r w:rsidR="0098717B"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7B" w:rsidRPr="00F276EF" w:rsidRDefault="0098717B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сформированности навыков проектной деятельности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7B" w:rsidRPr="00F276EF" w:rsidRDefault="0098717B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C5F2A" w:rsidRPr="00F276EF" w:rsidTr="006C658F">
        <w:trPr>
          <w:trHeight w:val="2279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F2A" w:rsidRPr="00F276EF" w:rsidRDefault="00CC5F2A" w:rsidP="007D32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1.Самостоятельное приобретение знаний в конкретной деятельности 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2A" w:rsidRPr="00F276EF" w:rsidRDefault="00620C90" w:rsidP="0062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4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возможностей всех членов группы,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сфер</w:t>
            </w:r>
            <w:r w:rsidR="004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A7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проекта группы</w:t>
            </w:r>
            <w:r w:rsidR="00A7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Понимание сильных и слабых сторон каждого участника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знаний и компетенций в конкретной сфере деятельности.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2A" w:rsidRPr="00F276EF" w:rsidRDefault="00CC5F2A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CC5F2A" w:rsidRPr="00F276EF" w:rsidTr="006C658F">
        <w:trPr>
          <w:trHeight w:val="797"/>
        </w:trPr>
        <w:tc>
          <w:tcPr>
            <w:tcW w:w="11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5F2A" w:rsidRDefault="00CC5F2A" w:rsidP="007D32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C5F2A" w:rsidRPr="00F276EF" w:rsidRDefault="00620C90" w:rsidP="0062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 и возможностей всех членов группы, определение сфер деятельности и темы проекта группы. Определение зоны актуального развития, с учётом</w:t>
            </w:r>
            <w:r w:rsidR="00A7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сильных и слабых сторон каждого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частника группы. Приобретение новых знаний и компетенций.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5F2A" w:rsidRPr="00F276EF" w:rsidRDefault="00CC5F2A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17B" w:rsidRPr="00F276EF" w:rsidTr="006C658F">
        <w:trPr>
          <w:trHeight w:val="2014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B" w:rsidRPr="00F276EF" w:rsidRDefault="0098717B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17B" w:rsidRPr="00F276EF" w:rsidRDefault="0098717B" w:rsidP="0098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B" w:rsidRPr="00F276EF" w:rsidRDefault="00CC5F2A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F63F8" w:rsidRPr="00F276EF" w:rsidTr="006C658F">
        <w:trPr>
          <w:trHeight w:val="1075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F8" w:rsidRPr="00F276EF" w:rsidRDefault="003F63F8" w:rsidP="003F63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Регулятивные действия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F8" w:rsidRPr="00F276EF" w:rsidRDefault="003F63F8" w:rsidP="00FD5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спланирована и последовательно реализована, своевременно пройдены все необходимые этапы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обсуждение</w:t>
            </w: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промежуточных и итоговых результатов</w:t>
            </w: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 и коррекция осуществлялись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всеми членами группы.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F8" w:rsidRPr="00F276EF" w:rsidRDefault="00620C90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3F63F8" w:rsidRPr="00F276EF" w:rsidTr="006C658F">
        <w:trPr>
          <w:trHeight w:val="495"/>
        </w:trPr>
        <w:tc>
          <w:tcPr>
            <w:tcW w:w="11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63F8" w:rsidRPr="00F276EF" w:rsidRDefault="003F63F8" w:rsidP="009871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63F8" w:rsidRDefault="003F63F8" w:rsidP="00FD5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спланирована и последовательно реализована.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член группы</w:t>
            </w: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продемонстрировал умение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 же умение взаимодействовать со всеми членами группы</w:t>
            </w: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3F8" w:rsidRPr="00F276EF" w:rsidRDefault="003F63F8" w:rsidP="00FD5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коррекция осуществлялись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 всеми членами группами.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3F8" w:rsidRPr="00F276EF" w:rsidRDefault="00620C90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F63F8" w:rsidRPr="00F276EF" w:rsidTr="006C658F">
        <w:trPr>
          <w:trHeight w:val="672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F8" w:rsidRPr="00F276EF" w:rsidRDefault="003F63F8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F8" w:rsidRPr="00F276EF" w:rsidRDefault="003F63F8" w:rsidP="0098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F8" w:rsidRPr="00F276EF" w:rsidRDefault="003F63F8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3F8" w:rsidRPr="00F276EF" w:rsidTr="006C658F">
        <w:trPr>
          <w:trHeight w:val="775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F8" w:rsidRPr="00F276EF" w:rsidRDefault="003F63F8" w:rsidP="003F63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3.Коммуникация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F8" w:rsidRPr="00F276EF" w:rsidRDefault="00060676" w:rsidP="003F6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групповых ролей, основ групповой деятельности, формальных-нефо</w:t>
            </w:r>
            <w:r w:rsidR="0058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мальных функций. Умение организовывать взаимодействие в группе</w:t>
            </w:r>
            <w:r w:rsidR="00F2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Понимание личной ответственности за результат работы группы.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F8" w:rsidRPr="00F276EF" w:rsidRDefault="00620C90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3F63F8" w:rsidRPr="00F276EF" w:rsidTr="006C658F">
        <w:trPr>
          <w:trHeight w:val="333"/>
        </w:trPr>
        <w:tc>
          <w:tcPr>
            <w:tcW w:w="11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63F8" w:rsidRPr="00F276EF" w:rsidRDefault="003F63F8" w:rsidP="009871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63F8" w:rsidRDefault="00F275A3" w:rsidP="003F6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групповых ролей, основ групповой деятельности, формальных-нефо</w:t>
            </w:r>
            <w:r w:rsidR="0058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мальных функций. </w:t>
            </w:r>
            <w:proofErr w:type="spellStart"/>
            <w:r w:rsidR="0006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06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команды. Принятие каждым ценностей и приоритетов группы.</w:t>
            </w:r>
          </w:p>
          <w:p w:rsidR="00F275A3" w:rsidRPr="00F276EF" w:rsidRDefault="00F275A3" w:rsidP="003F6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Перерастание личной ответственности в командную.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3F8" w:rsidRPr="00F276EF" w:rsidRDefault="00620C90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F63F8" w:rsidRPr="00F276EF" w:rsidTr="006C658F">
        <w:trPr>
          <w:trHeight w:val="76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F8" w:rsidRPr="00F276EF" w:rsidRDefault="003F63F8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F8" w:rsidRPr="00F276EF" w:rsidRDefault="003F63F8" w:rsidP="00FD5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F8" w:rsidRPr="00F276EF" w:rsidRDefault="003F63F8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3F8" w:rsidRPr="00F276EF" w:rsidTr="00E03D6C">
        <w:trPr>
          <w:trHeight w:val="763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3F8" w:rsidRPr="00F276EF" w:rsidRDefault="003F63F8" w:rsidP="003F63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Style w:val="11"/>
                <w:sz w:val="24"/>
                <w:szCs w:val="24"/>
              </w:rPr>
              <w:t xml:space="preserve"> Умение проводить самоанализ деятельности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F8" w:rsidRPr="00F276EF" w:rsidRDefault="00F275A3" w:rsidP="00F2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Формальный самоанализ личного вклада в деятельность группы. Написание самоанализа исключительно в рамках предложенного алгоритма.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F8" w:rsidRPr="00F276EF" w:rsidRDefault="00620C90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3F63F8" w:rsidRPr="00F276EF" w:rsidTr="006C658F">
        <w:trPr>
          <w:trHeight w:val="242"/>
        </w:trPr>
        <w:tc>
          <w:tcPr>
            <w:tcW w:w="11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63F8" w:rsidRPr="00F276EF" w:rsidRDefault="003F63F8" w:rsidP="009871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275A3" w:rsidRDefault="00F275A3" w:rsidP="0098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Осознанный подход к проведению самоанализа личного вклада в деятельность группы. Понимание выявленных затруднений в процессе деятельности, причин их возникновения и способов разрешения. </w:t>
            </w:r>
          </w:p>
          <w:p w:rsidR="00A760B6" w:rsidRPr="00F276EF" w:rsidRDefault="00A760B6" w:rsidP="0098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факторам внешней среды.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3F8" w:rsidRPr="00F276EF" w:rsidRDefault="00620C90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F63F8" w:rsidRPr="00F276EF" w:rsidTr="006C658F">
        <w:trPr>
          <w:trHeight w:val="671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F8" w:rsidRPr="00F276EF" w:rsidRDefault="003F63F8" w:rsidP="0098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F8" w:rsidRPr="00F276EF" w:rsidRDefault="003F63F8" w:rsidP="0098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F8" w:rsidRPr="00F276EF" w:rsidRDefault="003F63F8" w:rsidP="0098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E2B" w:rsidRPr="00E37DA8" w:rsidRDefault="002E5E2B" w:rsidP="00D46B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0"/>
        </w:rPr>
        <w:sectPr w:rsidR="002E5E2B" w:rsidRPr="00E37DA8" w:rsidSect="00466BE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B7B26" w:rsidRDefault="00AB7B26" w:rsidP="00AB7B2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 4</w:t>
      </w:r>
    </w:p>
    <w:p w:rsidR="00AB7B26" w:rsidRDefault="00AB7B26" w:rsidP="00AB7B2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(Лист оценивания)</w:t>
      </w:r>
    </w:p>
    <w:p w:rsidR="004466B6" w:rsidRDefault="00F276EF" w:rsidP="002E5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F276EF">
        <w:rPr>
          <w:rFonts w:ascii="Times New Roman" w:hAnsi="Times New Roman" w:cs="Times New Roman"/>
          <w:sz w:val="24"/>
          <w:szCs w:val="20"/>
        </w:rPr>
        <w:t>10</w:t>
      </w:r>
      <w:r w:rsidR="0098717B" w:rsidRPr="00F276EF">
        <w:rPr>
          <w:rFonts w:ascii="Times New Roman" w:hAnsi="Times New Roman" w:cs="Times New Roman"/>
          <w:sz w:val="24"/>
          <w:szCs w:val="20"/>
        </w:rPr>
        <w:t xml:space="preserve"> ___ класс</w:t>
      </w:r>
    </w:p>
    <w:p w:rsidR="00B55B0E" w:rsidRPr="007D32A4" w:rsidRDefault="00B55B0E" w:rsidP="00B55B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sz w:val="24"/>
          <w:szCs w:val="20"/>
        </w:rPr>
        <w:t>Группа:</w:t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</w:p>
    <w:p w:rsidR="00B55B0E" w:rsidRPr="007D32A4" w:rsidRDefault="00B55B0E" w:rsidP="00B55B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sz w:val="24"/>
          <w:szCs w:val="20"/>
        </w:rPr>
        <w:t>Тема работы:</w:t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</w:p>
    <w:p w:rsidR="00B55B0E" w:rsidRPr="007D32A4" w:rsidRDefault="00B55B0E" w:rsidP="00B55B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sz w:val="24"/>
          <w:szCs w:val="20"/>
        </w:rPr>
        <w:t>Область деятельности (сфера применения):</w:t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</w:p>
    <w:p w:rsidR="00B55B0E" w:rsidRPr="007D32A4" w:rsidRDefault="00B55B0E" w:rsidP="00B55B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sz w:val="24"/>
          <w:szCs w:val="20"/>
        </w:rPr>
        <w:t>ФИО руководителя проекта:</w:t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  <w:r w:rsidR="007D32A4">
        <w:rPr>
          <w:rFonts w:ascii="Times New Roman" w:hAnsi="Times New Roman" w:cs="Times New Roman"/>
          <w:sz w:val="24"/>
          <w:szCs w:val="20"/>
          <w:u w:val="single"/>
        </w:rPr>
        <w:tab/>
      </w:r>
    </w:p>
    <w:p w:rsidR="00B55B0E" w:rsidRPr="00F276EF" w:rsidRDefault="00B55B0E" w:rsidP="002E5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15716" w:type="dxa"/>
        <w:tblInd w:w="113" w:type="dxa"/>
        <w:tblLook w:val="04A0"/>
      </w:tblPr>
      <w:tblGrid>
        <w:gridCol w:w="677"/>
        <w:gridCol w:w="1729"/>
        <w:gridCol w:w="568"/>
        <w:gridCol w:w="561"/>
        <w:gridCol w:w="565"/>
        <w:gridCol w:w="565"/>
        <w:gridCol w:w="565"/>
        <w:gridCol w:w="565"/>
        <w:gridCol w:w="532"/>
        <w:gridCol w:w="521"/>
        <w:gridCol w:w="2220"/>
        <w:gridCol w:w="1559"/>
        <w:gridCol w:w="1984"/>
        <w:gridCol w:w="1803"/>
        <w:gridCol w:w="1302"/>
      </w:tblGrid>
      <w:tr w:rsidR="007D32A4" w:rsidRPr="00F276EF" w:rsidTr="00360028">
        <w:trPr>
          <w:trHeight w:val="40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этапов работы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по критериям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оценка</w:t>
            </w:r>
          </w:p>
        </w:tc>
      </w:tr>
      <w:tr w:rsidR="00620C90" w:rsidRPr="00F276EF" w:rsidTr="00360028">
        <w:trPr>
          <w:trHeight w:val="9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4" w:rsidRPr="007D32A4" w:rsidRDefault="007D32A4" w:rsidP="007D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32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4" w:rsidRPr="007D32A4" w:rsidRDefault="007D32A4" w:rsidP="007D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32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7D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002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1.Самостоятельное приобретение знаний в конкретной сфере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62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0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20C90" w:rsidRPr="00360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62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3.</w:t>
            </w:r>
            <w:r w:rsidR="00620C90"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Коммуниктивные действия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36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620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Самоанализ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C90" w:rsidRPr="00F276EF" w:rsidTr="00360028">
        <w:trPr>
          <w:trHeight w:val="50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2A4" w:rsidRPr="00F276EF" w:rsidRDefault="007D32A4" w:rsidP="002E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C90" w:rsidRPr="00F276EF" w:rsidTr="00360028">
        <w:trPr>
          <w:trHeight w:val="50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2A4" w:rsidRPr="00F276EF" w:rsidRDefault="007D32A4" w:rsidP="002E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C90" w:rsidRPr="00F276EF" w:rsidTr="00360028">
        <w:trPr>
          <w:trHeight w:val="50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2A4" w:rsidRPr="00F276EF" w:rsidRDefault="007D32A4" w:rsidP="002E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C90" w:rsidRPr="00F276EF" w:rsidTr="00360028">
        <w:trPr>
          <w:trHeight w:val="50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2A4" w:rsidRPr="00F276EF" w:rsidRDefault="007D32A4" w:rsidP="002E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C90" w:rsidRPr="00F276EF" w:rsidTr="00360028">
        <w:trPr>
          <w:trHeight w:val="49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C90" w:rsidRPr="00F276EF" w:rsidTr="00360028">
        <w:trPr>
          <w:trHeight w:val="50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2A4" w:rsidRPr="00F276EF" w:rsidRDefault="007D32A4" w:rsidP="002E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C90" w:rsidRPr="00F276EF" w:rsidTr="00360028">
        <w:trPr>
          <w:trHeight w:val="50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2A4" w:rsidRPr="00F276EF" w:rsidRDefault="007D32A4" w:rsidP="002E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C90" w:rsidRPr="00F276EF" w:rsidTr="00360028">
        <w:trPr>
          <w:trHeight w:val="65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2A4" w:rsidRPr="00F276EF" w:rsidRDefault="007D32A4" w:rsidP="002E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C90" w:rsidRPr="00F276EF" w:rsidTr="00360028">
        <w:trPr>
          <w:trHeight w:val="47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2A4" w:rsidRPr="00F276EF" w:rsidRDefault="007D32A4" w:rsidP="002E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C90" w:rsidRPr="00F276EF" w:rsidTr="00360028">
        <w:trPr>
          <w:trHeight w:val="50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2A4" w:rsidRPr="00F276EF" w:rsidRDefault="007D32A4" w:rsidP="002E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2A4" w:rsidRPr="00F276EF" w:rsidRDefault="007D32A4" w:rsidP="002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A4" w:rsidRPr="00F276EF" w:rsidRDefault="007D32A4" w:rsidP="002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E5E2B" w:rsidRPr="00F276EF" w:rsidRDefault="002E5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2E5E2B" w:rsidRPr="00F276EF" w:rsidSect="002703A4">
      <w:pgSz w:w="16838" w:h="11906" w:orient="landscape"/>
      <w:pgMar w:top="567" w:right="1134" w:bottom="99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FAC0CA"/>
    <w:lvl w:ilvl="0">
      <w:start w:val="1"/>
      <w:numFmt w:val="upperRoman"/>
      <w:lvlText w:val="%1."/>
      <w:lvlJc w:val="left"/>
      <w:pPr>
        <w:ind w:left="4395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upperRoman"/>
      <w:lvlText w:val="%1."/>
      <w:lvlJc w:val="left"/>
      <w:pPr>
        <w:ind w:left="4395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upperRoman"/>
      <w:lvlText w:val="%1."/>
      <w:lvlJc w:val="left"/>
      <w:pPr>
        <w:ind w:left="4395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upperRoman"/>
      <w:lvlText w:val="%1."/>
      <w:lvlJc w:val="left"/>
      <w:pPr>
        <w:ind w:left="4395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upperRoman"/>
      <w:lvlText w:val="%1."/>
      <w:lvlJc w:val="left"/>
      <w:pPr>
        <w:ind w:left="4395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upperRoman"/>
      <w:lvlText w:val="%1."/>
      <w:lvlJc w:val="left"/>
      <w:pPr>
        <w:ind w:left="4395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upperRoman"/>
      <w:lvlText w:val="%1."/>
      <w:lvlJc w:val="left"/>
      <w:pPr>
        <w:ind w:left="4395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upperRoman"/>
      <w:lvlText w:val="%1."/>
      <w:lvlJc w:val="left"/>
      <w:pPr>
        <w:ind w:left="4395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upperRoman"/>
      <w:lvlText w:val="%1."/>
      <w:lvlJc w:val="left"/>
      <w:pPr>
        <w:ind w:left="4395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Roman"/>
      <w:lvlText w:val="%1."/>
      <w:lvlJc w:val="left"/>
      <w:pPr>
        <w:ind w:left="2269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upperRoman"/>
      <w:lvlText w:val="%1."/>
      <w:lvlJc w:val="left"/>
      <w:pPr>
        <w:ind w:left="2269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upperRoman"/>
      <w:lvlText w:val="%1."/>
      <w:lvlJc w:val="left"/>
      <w:pPr>
        <w:ind w:left="2269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upperRoman"/>
      <w:lvlText w:val="%1."/>
      <w:lvlJc w:val="left"/>
      <w:pPr>
        <w:ind w:left="2269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upperRoman"/>
      <w:lvlText w:val="%1."/>
      <w:lvlJc w:val="left"/>
      <w:pPr>
        <w:ind w:left="2269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upperRoman"/>
      <w:lvlText w:val="%1."/>
      <w:lvlJc w:val="left"/>
      <w:pPr>
        <w:ind w:left="2269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upperRoman"/>
      <w:lvlText w:val="%1."/>
      <w:lvlJc w:val="left"/>
      <w:pPr>
        <w:ind w:left="2269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upperRoman"/>
      <w:lvlText w:val="%1."/>
      <w:lvlJc w:val="left"/>
      <w:pPr>
        <w:ind w:left="2269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upperRoman"/>
      <w:lvlText w:val="%1."/>
      <w:lvlJc w:val="left"/>
      <w:pPr>
        <w:ind w:left="2269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4.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4.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4.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4.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4.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4.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4.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4.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4.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."/>
      <w:lvlJc w:val="left"/>
      <w:pPr>
        <w:ind w:left="1376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1376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1376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1376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1376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1376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1376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1376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1376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1">
    <w:nsid w:val="0000002B"/>
    <w:multiLevelType w:val="multilevel"/>
    <w:tmpl w:val="0000002A"/>
    <w:lvl w:ilvl="0">
      <w:start w:val="3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3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3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3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3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3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3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3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6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6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6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6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6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6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6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6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6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7.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7.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7.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7.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7.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7.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7.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7.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7.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32">
    <w:nsid w:val="03A87594"/>
    <w:multiLevelType w:val="multilevel"/>
    <w:tmpl w:val="E782E6A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33">
    <w:nsid w:val="18B21EC7"/>
    <w:multiLevelType w:val="hybridMultilevel"/>
    <w:tmpl w:val="D17AB144"/>
    <w:lvl w:ilvl="0" w:tplc="3BA8F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4C08C7"/>
    <w:multiLevelType w:val="hybridMultilevel"/>
    <w:tmpl w:val="E144939A"/>
    <w:lvl w:ilvl="0" w:tplc="C1E87AB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>
    <w:nsid w:val="231A5019"/>
    <w:multiLevelType w:val="multilevel"/>
    <w:tmpl w:val="39388AC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36">
    <w:nsid w:val="36312E78"/>
    <w:multiLevelType w:val="multilevel"/>
    <w:tmpl w:val="B8A06A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>
    <w:nsid w:val="3ECB3348"/>
    <w:multiLevelType w:val="multilevel"/>
    <w:tmpl w:val="201894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>
    <w:nsid w:val="446B0C3D"/>
    <w:multiLevelType w:val="hybridMultilevel"/>
    <w:tmpl w:val="70F6301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9">
    <w:nsid w:val="4AEA4223"/>
    <w:multiLevelType w:val="multilevel"/>
    <w:tmpl w:val="0024B04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40">
    <w:nsid w:val="570A6BB3"/>
    <w:multiLevelType w:val="multilevel"/>
    <w:tmpl w:val="071E512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>
    <w:nsid w:val="66A103D2"/>
    <w:multiLevelType w:val="multilevel"/>
    <w:tmpl w:val="9174805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42">
    <w:nsid w:val="7EC2266C"/>
    <w:multiLevelType w:val="hybridMultilevel"/>
    <w:tmpl w:val="5044C60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2"/>
  </w:num>
  <w:num w:numId="35">
    <w:abstractNumId w:val="34"/>
  </w:num>
  <w:num w:numId="36">
    <w:abstractNumId w:val="35"/>
  </w:num>
  <w:num w:numId="37">
    <w:abstractNumId w:val="33"/>
  </w:num>
  <w:num w:numId="38">
    <w:abstractNumId w:val="37"/>
  </w:num>
  <w:num w:numId="39">
    <w:abstractNumId w:val="36"/>
  </w:num>
  <w:num w:numId="40">
    <w:abstractNumId w:val="40"/>
  </w:num>
  <w:num w:numId="41">
    <w:abstractNumId w:val="5"/>
  </w:num>
  <w:num w:numId="42">
    <w:abstractNumId w:val="31"/>
  </w:num>
  <w:num w:numId="43">
    <w:abstractNumId w:val="32"/>
  </w:num>
  <w:num w:numId="44">
    <w:abstractNumId w:val="41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7ED"/>
    <w:rsid w:val="000334C2"/>
    <w:rsid w:val="00060676"/>
    <w:rsid w:val="000659A6"/>
    <w:rsid w:val="00072BAD"/>
    <w:rsid w:val="000A5F25"/>
    <w:rsid w:val="000A7E86"/>
    <w:rsid w:val="000B4571"/>
    <w:rsid w:val="000B6E0A"/>
    <w:rsid w:val="000B756B"/>
    <w:rsid w:val="000C3032"/>
    <w:rsid w:val="000D26DC"/>
    <w:rsid w:val="000F15D2"/>
    <w:rsid w:val="00117FE9"/>
    <w:rsid w:val="00151032"/>
    <w:rsid w:val="00164DD3"/>
    <w:rsid w:val="001675B2"/>
    <w:rsid w:val="00171A2F"/>
    <w:rsid w:val="00172BA0"/>
    <w:rsid w:val="00174A4B"/>
    <w:rsid w:val="00176E54"/>
    <w:rsid w:val="001A5B9E"/>
    <w:rsid w:val="001B180C"/>
    <w:rsid w:val="001B3462"/>
    <w:rsid w:val="001B7C0F"/>
    <w:rsid w:val="001E1F65"/>
    <w:rsid w:val="001F336B"/>
    <w:rsid w:val="0021299C"/>
    <w:rsid w:val="00250206"/>
    <w:rsid w:val="002703A4"/>
    <w:rsid w:val="00276BF2"/>
    <w:rsid w:val="002A460E"/>
    <w:rsid w:val="002B5A9E"/>
    <w:rsid w:val="002C5BAF"/>
    <w:rsid w:val="002E5E2B"/>
    <w:rsid w:val="003026C9"/>
    <w:rsid w:val="00311546"/>
    <w:rsid w:val="00314D26"/>
    <w:rsid w:val="0033043D"/>
    <w:rsid w:val="00353235"/>
    <w:rsid w:val="00360028"/>
    <w:rsid w:val="00381973"/>
    <w:rsid w:val="00394FD5"/>
    <w:rsid w:val="003A5DEE"/>
    <w:rsid w:val="003D0191"/>
    <w:rsid w:val="003D637B"/>
    <w:rsid w:val="003E5F7E"/>
    <w:rsid w:val="003F63F8"/>
    <w:rsid w:val="00400446"/>
    <w:rsid w:val="00410065"/>
    <w:rsid w:val="00431073"/>
    <w:rsid w:val="004466B6"/>
    <w:rsid w:val="004553E7"/>
    <w:rsid w:val="00466BE4"/>
    <w:rsid w:val="00471EBE"/>
    <w:rsid w:val="00481E73"/>
    <w:rsid w:val="00487424"/>
    <w:rsid w:val="004C2927"/>
    <w:rsid w:val="004D3762"/>
    <w:rsid w:val="0050486D"/>
    <w:rsid w:val="005412F5"/>
    <w:rsid w:val="00543607"/>
    <w:rsid w:val="0055383B"/>
    <w:rsid w:val="0056217F"/>
    <w:rsid w:val="005847CD"/>
    <w:rsid w:val="0059229D"/>
    <w:rsid w:val="00592FFB"/>
    <w:rsid w:val="00594B09"/>
    <w:rsid w:val="0059587C"/>
    <w:rsid w:val="005A27ED"/>
    <w:rsid w:val="005E611D"/>
    <w:rsid w:val="00620C90"/>
    <w:rsid w:val="006665C8"/>
    <w:rsid w:val="00672A57"/>
    <w:rsid w:val="006B1D44"/>
    <w:rsid w:val="006C658F"/>
    <w:rsid w:val="00702C71"/>
    <w:rsid w:val="00721907"/>
    <w:rsid w:val="00722969"/>
    <w:rsid w:val="00730051"/>
    <w:rsid w:val="00743668"/>
    <w:rsid w:val="00762636"/>
    <w:rsid w:val="007844B1"/>
    <w:rsid w:val="007A0BAF"/>
    <w:rsid w:val="007C7912"/>
    <w:rsid w:val="007D32A4"/>
    <w:rsid w:val="007E6AF8"/>
    <w:rsid w:val="007F2B97"/>
    <w:rsid w:val="00817239"/>
    <w:rsid w:val="00817371"/>
    <w:rsid w:val="008217F3"/>
    <w:rsid w:val="00841D19"/>
    <w:rsid w:val="00852B30"/>
    <w:rsid w:val="0085740A"/>
    <w:rsid w:val="00867A9F"/>
    <w:rsid w:val="00874C04"/>
    <w:rsid w:val="009416CA"/>
    <w:rsid w:val="0098717B"/>
    <w:rsid w:val="00990B27"/>
    <w:rsid w:val="009A6146"/>
    <w:rsid w:val="009B0A59"/>
    <w:rsid w:val="009D4310"/>
    <w:rsid w:val="00A04FA3"/>
    <w:rsid w:val="00A17DC6"/>
    <w:rsid w:val="00A23CC4"/>
    <w:rsid w:val="00A47EA1"/>
    <w:rsid w:val="00A533A0"/>
    <w:rsid w:val="00A56837"/>
    <w:rsid w:val="00A7271B"/>
    <w:rsid w:val="00A75614"/>
    <w:rsid w:val="00A760B6"/>
    <w:rsid w:val="00A969C5"/>
    <w:rsid w:val="00AB2155"/>
    <w:rsid w:val="00AB7B26"/>
    <w:rsid w:val="00AD61B2"/>
    <w:rsid w:val="00AD7711"/>
    <w:rsid w:val="00AE007A"/>
    <w:rsid w:val="00B10893"/>
    <w:rsid w:val="00B1415E"/>
    <w:rsid w:val="00B4172B"/>
    <w:rsid w:val="00B531DF"/>
    <w:rsid w:val="00B55B0E"/>
    <w:rsid w:val="00B85002"/>
    <w:rsid w:val="00B96094"/>
    <w:rsid w:val="00BC21B7"/>
    <w:rsid w:val="00BE2919"/>
    <w:rsid w:val="00BF2933"/>
    <w:rsid w:val="00C206B3"/>
    <w:rsid w:val="00C40F47"/>
    <w:rsid w:val="00C43066"/>
    <w:rsid w:val="00C76696"/>
    <w:rsid w:val="00C954FB"/>
    <w:rsid w:val="00CB040C"/>
    <w:rsid w:val="00CB1B75"/>
    <w:rsid w:val="00CC5F2A"/>
    <w:rsid w:val="00D46BAE"/>
    <w:rsid w:val="00D5694E"/>
    <w:rsid w:val="00D73792"/>
    <w:rsid w:val="00D87277"/>
    <w:rsid w:val="00DB65F9"/>
    <w:rsid w:val="00DC2511"/>
    <w:rsid w:val="00DD1072"/>
    <w:rsid w:val="00E012D0"/>
    <w:rsid w:val="00E03D6C"/>
    <w:rsid w:val="00E11324"/>
    <w:rsid w:val="00E37DA8"/>
    <w:rsid w:val="00E40595"/>
    <w:rsid w:val="00E826A9"/>
    <w:rsid w:val="00EB3257"/>
    <w:rsid w:val="00EF1665"/>
    <w:rsid w:val="00EF3DC5"/>
    <w:rsid w:val="00EF59AC"/>
    <w:rsid w:val="00F1576D"/>
    <w:rsid w:val="00F275A3"/>
    <w:rsid w:val="00F276EF"/>
    <w:rsid w:val="00F47E12"/>
    <w:rsid w:val="00F81A7B"/>
    <w:rsid w:val="00F87489"/>
    <w:rsid w:val="00FD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A27ED"/>
    <w:pPr>
      <w:widowControl w:val="0"/>
      <w:shd w:val="clear" w:color="auto" w:fill="FFFFFF"/>
      <w:spacing w:before="60" w:after="240" w:line="317" w:lineRule="exact"/>
      <w:ind w:hanging="720"/>
      <w:jc w:val="both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A27E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5A27ED"/>
    <w:rPr>
      <w:rFonts w:ascii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A27ED"/>
    <w:pPr>
      <w:widowControl w:val="0"/>
      <w:shd w:val="clear" w:color="auto" w:fill="FFFFFF"/>
      <w:spacing w:before="1440" w:after="360" w:line="240" w:lineRule="atLeast"/>
      <w:outlineLvl w:val="0"/>
    </w:pPr>
    <w:rPr>
      <w:rFonts w:ascii="Times New Roman" w:hAnsi="Times New Roman" w:cs="Times New Roman"/>
      <w:b/>
      <w:bCs/>
      <w:spacing w:val="5"/>
      <w:sz w:val="32"/>
      <w:szCs w:val="32"/>
    </w:rPr>
  </w:style>
  <w:style w:type="character" w:customStyle="1" w:styleId="2">
    <w:name w:val="Заголовок №2_"/>
    <w:basedOn w:val="a0"/>
    <w:link w:val="20"/>
    <w:uiPriority w:val="99"/>
    <w:locked/>
    <w:rsid w:val="005A27ED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A27ED"/>
    <w:pPr>
      <w:widowControl w:val="0"/>
      <w:shd w:val="clear" w:color="auto" w:fill="FFFFFF"/>
      <w:spacing w:before="360" w:after="60" w:line="240" w:lineRule="atLeast"/>
      <w:ind w:hanging="360"/>
      <w:jc w:val="both"/>
      <w:outlineLvl w:val="1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a5">
    <w:name w:val="Колонтитул_"/>
    <w:basedOn w:val="a0"/>
    <w:link w:val="a6"/>
    <w:uiPriority w:val="99"/>
    <w:locked/>
    <w:rsid w:val="005A27ED"/>
    <w:rPr>
      <w:rFonts w:ascii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5A27E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2"/>
      <w:sz w:val="19"/>
      <w:szCs w:val="19"/>
    </w:rPr>
  </w:style>
  <w:style w:type="character" w:customStyle="1" w:styleId="21">
    <w:name w:val="Основной текст (2)_"/>
    <w:basedOn w:val="a0"/>
    <w:link w:val="22"/>
    <w:uiPriority w:val="99"/>
    <w:locked/>
    <w:rsid w:val="005A27ED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A27ED"/>
    <w:pPr>
      <w:widowControl w:val="0"/>
      <w:shd w:val="clear" w:color="auto" w:fill="FFFFFF"/>
      <w:spacing w:before="120" w:after="120" w:line="240" w:lineRule="atLeast"/>
      <w:ind w:hanging="300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5A27E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A27ED"/>
    <w:pPr>
      <w:widowControl w:val="0"/>
      <w:shd w:val="clear" w:color="auto" w:fill="FFFFFF"/>
      <w:spacing w:before="120" w:after="0" w:line="322" w:lineRule="exact"/>
      <w:ind w:hanging="360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locked/>
    <w:rsid w:val="005A27E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A27ED"/>
    <w:pPr>
      <w:widowControl w:val="0"/>
      <w:shd w:val="clear" w:color="auto" w:fill="FFFFFF"/>
      <w:spacing w:before="600" w:after="18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11">
    <w:name w:val="Основной текст Знак1"/>
    <w:basedOn w:val="a0"/>
    <w:uiPriority w:val="99"/>
    <w:locked/>
    <w:rsid w:val="005A27ED"/>
    <w:rPr>
      <w:rFonts w:ascii="Times New Roman" w:hAnsi="Times New Roman" w:cs="Times New Roman" w:hint="default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1"/>
    <w:uiPriority w:val="99"/>
    <w:rsid w:val="005A27ED"/>
    <w:rPr>
      <w:rFonts w:ascii="Times New Roman" w:hAnsi="Times New Roman" w:cs="Times New Roman" w:hint="default"/>
      <w:b/>
      <w:bCs/>
      <w:spacing w:val="3"/>
      <w:sz w:val="21"/>
      <w:szCs w:val="21"/>
      <w:shd w:val="clear" w:color="auto" w:fill="FFFFFF"/>
    </w:rPr>
  </w:style>
  <w:style w:type="character" w:customStyle="1" w:styleId="a8">
    <w:name w:val="Основной текст + Курсив"/>
    <w:aliases w:val="Интервал 0 pt"/>
    <w:basedOn w:val="11"/>
    <w:uiPriority w:val="99"/>
    <w:rsid w:val="005A27ED"/>
    <w:rPr>
      <w:rFonts w:ascii="Times New Roman" w:hAnsi="Times New Roman" w:cs="Times New Roman" w:hint="default"/>
      <w:i/>
      <w:iCs/>
      <w:spacing w:val="3"/>
      <w:sz w:val="21"/>
      <w:szCs w:val="21"/>
      <w:shd w:val="clear" w:color="auto" w:fill="FFFFFF"/>
    </w:rPr>
  </w:style>
  <w:style w:type="character" w:customStyle="1" w:styleId="23">
    <w:name w:val="Заголовок №2 + Не полужирный"/>
    <w:basedOn w:val="2"/>
    <w:uiPriority w:val="99"/>
    <w:rsid w:val="005A27ED"/>
    <w:rPr>
      <w:rFonts w:ascii="Times New Roman" w:hAnsi="Times New Roman" w:cs="Times New Roman"/>
      <w:b w:val="0"/>
      <w:bCs w:val="0"/>
      <w:spacing w:val="3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1"/>
    <w:aliases w:val="Не курсив1"/>
    <w:basedOn w:val="3"/>
    <w:uiPriority w:val="99"/>
    <w:rsid w:val="005A27ED"/>
    <w:rPr>
      <w:rFonts w:ascii="Times New Roman" w:hAnsi="Times New Roman" w:cs="Times New Roman"/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5A27ED"/>
    <w:rPr>
      <w:rFonts w:ascii="Times New Roman" w:hAnsi="Times New Roman" w:cs="Times New Roman" w:hint="default"/>
      <w:b/>
      <w:bCs/>
      <w:spacing w:val="3"/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Полужирный,Интервал 0 pt1"/>
    <w:basedOn w:val="11"/>
    <w:uiPriority w:val="99"/>
    <w:rsid w:val="005A27ED"/>
    <w:rPr>
      <w:rFonts w:ascii="Times New Roman" w:hAnsi="Times New Roman" w:cs="Times New Roman" w:hint="default"/>
      <w:b/>
      <w:bCs/>
      <w:spacing w:val="3"/>
      <w:sz w:val="16"/>
      <w:szCs w:val="16"/>
      <w:shd w:val="clear" w:color="auto" w:fill="FFFFFF"/>
    </w:rPr>
  </w:style>
  <w:style w:type="table" w:styleId="a9">
    <w:name w:val="Table Grid"/>
    <w:basedOn w:val="a1"/>
    <w:uiPriority w:val="39"/>
    <w:rsid w:val="005A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A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1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E5E2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7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0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A118-F488-4B06-AFDE-288D3272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НиКаЛаВнА</dc:creator>
  <cp:lastModifiedBy>Крюк</cp:lastModifiedBy>
  <cp:revision>2</cp:revision>
  <cp:lastPrinted>2021-05-25T03:26:00Z</cp:lastPrinted>
  <dcterms:created xsi:type="dcterms:W3CDTF">2021-05-25T03:30:00Z</dcterms:created>
  <dcterms:modified xsi:type="dcterms:W3CDTF">2021-05-25T03:30:00Z</dcterms:modified>
</cp:coreProperties>
</file>